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8226" w14:textId="77777777" w:rsidR="00EA0380" w:rsidRPr="002C057C" w:rsidRDefault="00EA0380" w:rsidP="00310E5D">
      <w:pPr>
        <w:pStyle w:val="Zkladntext22"/>
        <w:tabs>
          <w:tab w:val="left" w:pos="0"/>
        </w:tabs>
        <w:rPr>
          <w:rFonts w:ascii="Arial" w:hAnsi="Arial" w:cs="Arial"/>
          <w:b/>
          <w:sz w:val="22"/>
          <w:szCs w:val="22"/>
        </w:rPr>
      </w:pPr>
    </w:p>
    <w:p w14:paraId="4C89C5F2" w14:textId="5A111662" w:rsidR="00EA0380" w:rsidRPr="002C057C" w:rsidRDefault="0042295A" w:rsidP="003D736B">
      <w:pPr>
        <w:pStyle w:val="Zkladntext22"/>
        <w:tabs>
          <w:tab w:val="left" w:pos="0"/>
        </w:tabs>
        <w:jc w:val="center"/>
        <w:rPr>
          <w:rFonts w:ascii="Arial" w:hAnsi="Arial" w:cs="Arial"/>
          <w:b/>
          <w:sz w:val="22"/>
          <w:szCs w:val="22"/>
        </w:rPr>
      </w:pPr>
      <w:r w:rsidRPr="002C057C">
        <w:rPr>
          <w:rFonts w:ascii="Arial" w:hAnsi="Arial" w:cs="Arial"/>
          <w:b/>
          <w:sz w:val="22"/>
          <w:szCs w:val="22"/>
        </w:rPr>
        <w:t xml:space="preserve">KUPNÍ SMLOUVA A </w:t>
      </w:r>
      <w:r w:rsidR="003D736B" w:rsidRPr="002C057C">
        <w:rPr>
          <w:rFonts w:ascii="Arial" w:hAnsi="Arial" w:cs="Arial"/>
          <w:b/>
          <w:sz w:val="22"/>
          <w:szCs w:val="22"/>
        </w:rPr>
        <w:t>SMLOUVA O VÝPŮJČCE</w:t>
      </w:r>
    </w:p>
    <w:p w14:paraId="5C7BA78F" w14:textId="46EF4220" w:rsidR="0028382D" w:rsidRPr="002C057C" w:rsidRDefault="0028382D" w:rsidP="0028382D">
      <w:pPr>
        <w:jc w:val="center"/>
        <w:rPr>
          <w:rFonts w:ascii="Arial" w:hAnsi="Arial" w:cs="Arial"/>
          <w:sz w:val="22"/>
          <w:szCs w:val="22"/>
          <w:lang w:val="cs-CZ"/>
        </w:rPr>
      </w:pPr>
      <w:r w:rsidRPr="002C057C">
        <w:rPr>
          <w:rFonts w:ascii="Arial" w:hAnsi="Arial" w:cs="Arial"/>
          <w:sz w:val="22"/>
          <w:szCs w:val="22"/>
          <w:lang w:val="cs-CZ"/>
        </w:rPr>
        <w:t xml:space="preserve">uzavřená v souladu s ust. § </w:t>
      </w:r>
      <w:r w:rsidR="0042295A" w:rsidRPr="002C057C">
        <w:rPr>
          <w:rFonts w:ascii="Arial" w:hAnsi="Arial" w:cs="Arial"/>
          <w:sz w:val="22"/>
          <w:szCs w:val="22"/>
          <w:lang w:val="cs-CZ"/>
        </w:rPr>
        <w:t xml:space="preserve">2079 a násl. </w:t>
      </w:r>
      <w:r w:rsidRPr="002C057C">
        <w:rPr>
          <w:rFonts w:ascii="Arial" w:hAnsi="Arial" w:cs="Arial"/>
          <w:sz w:val="22"/>
          <w:szCs w:val="22"/>
          <w:lang w:val="cs-CZ"/>
        </w:rPr>
        <w:t xml:space="preserve">a ust. § </w:t>
      </w:r>
      <w:r w:rsidR="0042295A" w:rsidRPr="002C057C">
        <w:rPr>
          <w:rFonts w:ascii="Arial" w:hAnsi="Arial" w:cs="Arial"/>
          <w:sz w:val="22"/>
          <w:szCs w:val="22"/>
          <w:lang w:val="cs-CZ"/>
        </w:rPr>
        <w:t>2193</w:t>
      </w:r>
      <w:r w:rsidR="0042295A">
        <w:rPr>
          <w:rFonts w:ascii="Arial" w:hAnsi="Arial" w:cs="Arial"/>
          <w:sz w:val="22"/>
          <w:szCs w:val="22"/>
          <w:lang w:val="cs-CZ"/>
        </w:rPr>
        <w:t xml:space="preserve"> a násl.</w:t>
      </w:r>
      <w:r w:rsidR="0042295A" w:rsidRPr="002C057C">
        <w:rPr>
          <w:rFonts w:ascii="Arial" w:hAnsi="Arial" w:cs="Arial"/>
          <w:sz w:val="22"/>
          <w:szCs w:val="22"/>
          <w:lang w:val="cs-CZ"/>
        </w:rPr>
        <w:t xml:space="preserve"> </w:t>
      </w:r>
      <w:r w:rsidRPr="002C057C">
        <w:rPr>
          <w:rFonts w:ascii="Arial" w:hAnsi="Arial" w:cs="Arial"/>
          <w:sz w:val="22"/>
          <w:szCs w:val="22"/>
          <w:lang w:val="cs-CZ"/>
        </w:rPr>
        <w:t>zákona č. 89/2012 Sb., občanského zákoníku</w:t>
      </w:r>
      <w:r w:rsidR="00416888">
        <w:rPr>
          <w:rFonts w:ascii="Arial" w:hAnsi="Arial" w:cs="Arial"/>
          <w:sz w:val="22"/>
          <w:szCs w:val="22"/>
          <w:lang w:val="cs-CZ"/>
        </w:rPr>
        <w:t xml:space="preserve">, v platném znění </w:t>
      </w:r>
      <w:r w:rsidR="00416888" w:rsidRPr="00416888">
        <w:rPr>
          <w:rFonts w:ascii="Arial" w:eastAsia="Calibri" w:hAnsi="Arial" w:cs="Arial"/>
          <w:sz w:val="22"/>
          <w:szCs w:val="22"/>
          <w:lang w:val="cs-CZ" w:eastAsia="en-US"/>
        </w:rPr>
        <w:t>(dále jen „občanský zákoník“)</w:t>
      </w:r>
      <w:r w:rsidRPr="002C057C">
        <w:rPr>
          <w:rFonts w:ascii="Arial" w:hAnsi="Arial" w:cs="Arial"/>
          <w:sz w:val="22"/>
          <w:szCs w:val="22"/>
          <w:lang w:val="cs-CZ"/>
        </w:rPr>
        <w:t xml:space="preserve"> mezi těmito smluvními stranami</w:t>
      </w:r>
      <w:r w:rsidR="00036C3E" w:rsidRPr="002C057C">
        <w:rPr>
          <w:rFonts w:ascii="Arial" w:hAnsi="Arial" w:cs="Arial"/>
          <w:sz w:val="22"/>
          <w:szCs w:val="22"/>
          <w:lang w:val="cs-CZ"/>
        </w:rPr>
        <w:t>:</w:t>
      </w:r>
    </w:p>
    <w:p w14:paraId="0ED80034" w14:textId="77777777" w:rsidR="00EA0380" w:rsidRPr="002C057C" w:rsidRDefault="00EA0380" w:rsidP="0028382D">
      <w:pPr>
        <w:pStyle w:val="Zkladntext22"/>
        <w:tabs>
          <w:tab w:val="left" w:pos="0"/>
        </w:tabs>
        <w:jc w:val="center"/>
        <w:rPr>
          <w:rFonts w:ascii="Arial" w:hAnsi="Arial" w:cs="Arial"/>
          <w:b/>
          <w:sz w:val="22"/>
          <w:szCs w:val="22"/>
        </w:rPr>
      </w:pPr>
    </w:p>
    <w:p w14:paraId="0F8C89E9" w14:textId="77777777" w:rsidR="00036C3E" w:rsidRPr="002C057C" w:rsidRDefault="00036C3E" w:rsidP="0028382D">
      <w:pPr>
        <w:pStyle w:val="Zkladntext22"/>
        <w:tabs>
          <w:tab w:val="left" w:pos="0"/>
        </w:tabs>
        <w:jc w:val="center"/>
        <w:rPr>
          <w:rFonts w:ascii="Arial" w:hAnsi="Arial" w:cs="Arial"/>
          <w:b/>
          <w:sz w:val="22"/>
          <w:szCs w:val="22"/>
        </w:rPr>
      </w:pPr>
    </w:p>
    <w:p w14:paraId="1D9359E8" w14:textId="77777777" w:rsidR="00036C3E" w:rsidRPr="002C057C" w:rsidRDefault="00036C3E" w:rsidP="0028382D">
      <w:pPr>
        <w:pStyle w:val="Zkladntext22"/>
        <w:tabs>
          <w:tab w:val="left" w:pos="0"/>
        </w:tabs>
        <w:jc w:val="center"/>
        <w:rPr>
          <w:rFonts w:ascii="Arial" w:hAnsi="Arial" w:cs="Arial"/>
          <w:b/>
          <w:sz w:val="22"/>
          <w:szCs w:val="22"/>
        </w:rPr>
      </w:pPr>
    </w:p>
    <w:p w14:paraId="38ECDDD7" w14:textId="4D1944A8" w:rsidR="00053F1B" w:rsidRPr="002C057C" w:rsidRDefault="00053F1B" w:rsidP="00053F1B">
      <w:pPr>
        <w:spacing w:line="200" w:lineRule="atLeast"/>
        <w:jc w:val="both"/>
        <w:rPr>
          <w:rFonts w:ascii="Arial" w:hAnsi="Arial" w:cs="Arial"/>
          <w:sz w:val="22"/>
          <w:szCs w:val="22"/>
          <w:lang w:val="cs-CZ"/>
        </w:rPr>
      </w:pPr>
      <w:r w:rsidRPr="002C057C">
        <w:rPr>
          <w:rFonts w:ascii="Arial" w:hAnsi="Arial" w:cs="Arial"/>
          <w:b/>
          <w:bCs/>
          <w:sz w:val="22"/>
          <w:szCs w:val="22"/>
          <w:lang w:val="cs-CZ"/>
        </w:rPr>
        <w:t xml:space="preserve">Nemocnice s poliklinikou </w:t>
      </w:r>
      <w:r w:rsidR="00A85F73" w:rsidRPr="002C057C">
        <w:rPr>
          <w:rFonts w:ascii="Arial" w:hAnsi="Arial" w:cs="Arial"/>
          <w:b/>
          <w:bCs/>
          <w:sz w:val="22"/>
          <w:szCs w:val="22"/>
          <w:lang w:val="cs-CZ"/>
        </w:rPr>
        <w:t>Česká Lípa, a.s</w:t>
      </w:r>
      <w:r w:rsidR="004124D1" w:rsidRPr="002C057C">
        <w:rPr>
          <w:rFonts w:ascii="Arial" w:hAnsi="Arial" w:cs="Arial"/>
          <w:b/>
          <w:bCs/>
          <w:sz w:val="22"/>
          <w:szCs w:val="22"/>
          <w:lang w:val="cs-CZ"/>
        </w:rPr>
        <w:t>.</w:t>
      </w:r>
    </w:p>
    <w:p w14:paraId="720762A9" w14:textId="3AC468CD" w:rsidR="00053F1B" w:rsidRPr="002C057C" w:rsidRDefault="00053F1B" w:rsidP="00DD0909">
      <w:pPr>
        <w:spacing w:line="200" w:lineRule="atLeast"/>
        <w:jc w:val="both"/>
        <w:rPr>
          <w:rFonts w:ascii="Arial" w:hAnsi="Arial" w:cs="Arial"/>
          <w:sz w:val="22"/>
          <w:szCs w:val="22"/>
          <w:lang w:val="cs-CZ"/>
        </w:rPr>
      </w:pPr>
      <w:r w:rsidRPr="002C057C">
        <w:rPr>
          <w:rFonts w:ascii="Arial" w:hAnsi="Arial" w:cs="Arial"/>
          <w:sz w:val="22"/>
          <w:szCs w:val="22"/>
          <w:lang w:val="cs-CZ"/>
        </w:rPr>
        <w:t>Se sídlem:</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Purkyňova 1849, 470 01 Česká Lípa</w:t>
      </w:r>
    </w:p>
    <w:p w14:paraId="2060DA45" w14:textId="104D4E3F" w:rsidR="00053F1B" w:rsidRPr="002C057C" w:rsidRDefault="00053F1B" w:rsidP="00053F1B">
      <w:pPr>
        <w:jc w:val="both"/>
        <w:rPr>
          <w:rFonts w:ascii="Arial" w:hAnsi="Arial" w:cs="Arial"/>
          <w:sz w:val="22"/>
          <w:szCs w:val="22"/>
          <w:lang w:val="cs-CZ"/>
        </w:rPr>
      </w:pPr>
      <w:r w:rsidRPr="002C057C">
        <w:rPr>
          <w:rFonts w:ascii="Arial" w:hAnsi="Arial" w:cs="Arial"/>
          <w:sz w:val="22"/>
          <w:szCs w:val="22"/>
          <w:lang w:val="cs-CZ"/>
        </w:rPr>
        <w:t>Zastoupena:</w:t>
      </w:r>
      <w:r w:rsidRPr="002C057C">
        <w:rPr>
          <w:rFonts w:ascii="Arial" w:hAnsi="Arial" w:cs="Arial"/>
          <w:sz w:val="22"/>
          <w:szCs w:val="22"/>
          <w:lang w:val="cs-CZ"/>
        </w:rPr>
        <w:tab/>
      </w:r>
      <w:r w:rsidRPr="002C057C">
        <w:rPr>
          <w:rFonts w:ascii="Arial" w:hAnsi="Arial" w:cs="Arial"/>
          <w:sz w:val="22"/>
          <w:szCs w:val="22"/>
          <w:lang w:val="cs-CZ"/>
        </w:rPr>
        <w:tab/>
      </w:r>
      <w:r w:rsidR="00DD0909" w:rsidRPr="002C057C">
        <w:rPr>
          <w:rFonts w:ascii="Arial" w:hAnsi="Arial" w:cs="Arial"/>
          <w:sz w:val="22"/>
          <w:szCs w:val="22"/>
          <w:lang w:val="cs-CZ"/>
        </w:rPr>
        <w:tab/>
      </w:r>
      <w:r w:rsidRPr="002C057C">
        <w:rPr>
          <w:rFonts w:ascii="Arial" w:hAnsi="Arial" w:cs="Arial"/>
          <w:color w:val="000000"/>
          <w:sz w:val="22"/>
          <w:szCs w:val="22"/>
          <w:lang w:val="cs-CZ"/>
        </w:rPr>
        <w:t xml:space="preserve">Ing. </w:t>
      </w:r>
      <w:r w:rsidR="00DD0909" w:rsidRPr="002C057C">
        <w:rPr>
          <w:rFonts w:ascii="Arial" w:hAnsi="Arial" w:cs="Arial"/>
          <w:color w:val="000000"/>
          <w:sz w:val="22"/>
          <w:szCs w:val="22"/>
          <w:lang w:val="cs-CZ"/>
        </w:rPr>
        <w:t>Pavlem Markem, předsedou představenstva</w:t>
      </w:r>
    </w:p>
    <w:p w14:paraId="3BE21AAF" w14:textId="3E2FD356" w:rsidR="00BD558B" w:rsidRPr="002C057C" w:rsidRDefault="00BD558B" w:rsidP="00DD0909">
      <w:pPr>
        <w:spacing w:line="200" w:lineRule="atLeast"/>
        <w:ind w:hanging="15"/>
        <w:jc w:val="both"/>
        <w:rPr>
          <w:rFonts w:ascii="Arial" w:hAnsi="Arial" w:cs="Arial"/>
          <w:sz w:val="22"/>
          <w:szCs w:val="22"/>
          <w:lang w:val="cs-CZ"/>
        </w:rPr>
      </w:pPr>
      <w:r w:rsidRPr="002C057C">
        <w:rPr>
          <w:rFonts w:ascii="Arial" w:hAnsi="Arial" w:cs="Arial"/>
          <w:sz w:val="22"/>
          <w:szCs w:val="22"/>
          <w:lang w:val="cs-CZ"/>
        </w:rPr>
        <w:t>IČ:</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27283518</w:t>
      </w:r>
    </w:p>
    <w:p w14:paraId="6C269106" w14:textId="005C1B29" w:rsidR="00BD558B" w:rsidRPr="002C057C" w:rsidRDefault="00BD558B" w:rsidP="00DD0909">
      <w:pPr>
        <w:spacing w:line="200" w:lineRule="atLeast"/>
        <w:jc w:val="both"/>
        <w:rPr>
          <w:rFonts w:ascii="Arial" w:hAnsi="Arial" w:cs="Arial"/>
          <w:sz w:val="22"/>
          <w:szCs w:val="22"/>
          <w:lang w:val="cs-CZ"/>
        </w:rPr>
      </w:pPr>
      <w:r w:rsidRPr="002C057C">
        <w:rPr>
          <w:rFonts w:ascii="Arial" w:hAnsi="Arial" w:cs="Arial"/>
          <w:sz w:val="22"/>
          <w:szCs w:val="22"/>
          <w:lang w:val="cs-CZ"/>
        </w:rPr>
        <w:t>DIČ:</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Pr="002C057C">
        <w:rPr>
          <w:rFonts w:ascii="Arial" w:hAnsi="Arial" w:cs="Arial"/>
          <w:sz w:val="22"/>
          <w:szCs w:val="22"/>
          <w:lang w:val="cs-CZ"/>
        </w:rPr>
        <w:t>CZ</w:t>
      </w:r>
      <w:r w:rsidR="00DD0909" w:rsidRPr="002C057C">
        <w:rPr>
          <w:rFonts w:ascii="Arial" w:hAnsi="Arial" w:cs="Arial"/>
          <w:sz w:val="22"/>
          <w:szCs w:val="22"/>
          <w:lang w:val="cs-CZ"/>
        </w:rPr>
        <w:t>27283518</w:t>
      </w:r>
    </w:p>
    <w:p w14:paraId="1E969123" w14:textId="1BF5573E" w:rsidR="00036C3E" w:rsidRPr="002C057C" w:rsidRDefault="00036C3E" w:rsidP="00DD0909">
      <w:pPr>
        <w:widowControl w:val="0"/>
        <w:rPr>
          <w:rFonts w:ascii="Arial" w:hAnsi="Arial" w:cs="Arial"/>
          <w:sz w:val="22"/>
          <w:szCs w:val="22"/>
          <w:lang w:val="cs-CZ"/>
        </w:rPr>
      </w:pPr>
      <w:r w:rsidRPr="002C057C">
        <w:rPr>
          <w:rFonts w:ascii="Arial" w:eastAsia="Arial Unicode MS" w:hAnsi="Arial" w:cs="Arial"/>
          <w:sz w:val="22"/>
          <w:szCs w:val="22"/>
          <w:lang w:val="cs-CZ"/>
        </w:rPr>
        <w:t>B</w:t>
      </w:r>
      <w:r w:rsidRPr="002C057C">
        <w:rPr>
          <w:rFonts w:ascii="Arial" w:hAnsi="Arial" w:cs="Arial"/>
          <w:sz w:val="22"/>
          <w:szCs w:val="22"/>
          <w:lang w:val="cs-CZ"/>
        </w:rPr>
        <w:t>ankovní spojení:</w:t>
      </w:r>
      <w:r w:rsidR="00DD0909" w:rsidRPr="002C057C">
        <w:rPr>
          <w:rFonts w:ascii="Arial" w:hAnsi="Arial" w:cs="Arial"/>
          <w:sz w:val="22"/>
          <w:szCs w:val="22"/>
          <w:lang w:val="cs-CZ"/>
        </w:rPr>
        <w:tab/>
      </w:r>
      <w:r w:rsidR="00DD0909" w:rsidRPr="002C057C">
        <w:rPr>
          <w:rFonts w:ascii="Arial" w:hAnsi="Arial" w:cs="Arial"/>
          <w:sz w:val="22"/>
          <w:szCs w:val="22"/>
          <w:lang w:val="cs-CZ"/>
        </w:rPr>
        <w:tab/>
        <w:t>MONETA Money Bank a.s.</w:t>
      </w:r>
    </w:p>
    <w:p w14:paraId="114AAC3B" w14:textId="358E902C" w:rsidR="00036C3E" w:rsidRPr="002C057C" w:rsidRDefault="00036C3E" w:rsidP="00DD0909">
      <w:pPr>
        <w:widowControl w:val="0"/>
        <w:rPr>
          <w:rFonts w:ascii="Arial" w:hAnsi="Arial" w:cs="Arial"/>
          <w:sz w:val="22"/>
          <w:szCs w:val="22"/>
          <w:lang w:val="cs-CZ"/>
        </w:rPr>
      </w:pPr>
      <w:r w:rsidRPr="002C057C">
        <w:rPr>
          <w:rFonts w:ascii="Arial" w:hAnsi="Arial" w:cs="Arial"/>
          <w:sz w:val="22"/>
          <w:szCs w:val="22"/>
          <w:lang w:val="cs-CZ"/>
        </w:rPr>
        <w:t>Číslo účtu:</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183452738</w:t>
      </w:r>
      <w:r w:rsidRPr="002C057C">
        <w:rPr>
          <w:rFonts w:ascii="Arial" w:hAnsi="Arial" w:cs="Arial"/>
          <w:sz w:val="22"/>
          <w:szCs w:val="22"/>
          <w:lang w:val="cs-CZ"/>
        </w:rPr>
        <w:t>/0</w:t>
      </w:r>
      <w:r w:rsidR="00DD0909" w:rsidRPr="002C057C">
        <w:rPr>
          <w:rFonts w:ascii="Arial" w:hAnsi="Arial" w:cs="Arial"/>
          <w:sz w:val="22"/>
          <w:szCs w:val="22"/>
          <w:lang w:val="cs-CZ"/>
        </w:rPr>
        <w:t>600</w:t>
      </w:r>
    </w:p>
    <w:p w14:paraId="2F5DB053" w14:textId="77777777" w:rsidR="00036C3E" w:rsidRPr="002C057C" w:rsidRDefault="00036C3E" w:rsidP="00036C3E">
      <w:pPr>
        <w:widowControl w:val="0"/>
        <w:tabs>
          <w:tab w:val="left" w:pos="3420"/>
        </w:tabs>
        <w:rPr>
          <w:rFonts w:ascii="Arial" w:hAnsi="Arial" w:cs="Arial"/>
          <w:sz w:val="22"/>
          <w:szCs w:val="22"/>
          <w:lang w:val="cs-CZ"/>
        </w:rPr>
      </w:pPr>
    </w:p>
    <w:p w14:paraId="384222EA" w14:textId="7150264D" w:rsidR="00036C3E" w:rsidRPr="002C057C" w:rsidRDefault="00036C3E" w:rsidP="00036C3E">
      <w:pPr>
        <w:pStyle w:val="slovanodstavectextu"/>
        <w:widowControl w:val="0"/>
        <w:tabs>
          <w:tab w:val="left" w:pos="360"/>
          <w:tab w:val="left" w:pos="426"/>
        </w:tabs>
        <w:spacing w:after="0"/>
        <w:rPr>
          <w:rFonts w:ascii="Arial" w:hAnsi="Arial" w:cs="Arial"/>
          <w:i/>
          <w:iCs/>
        </w:rPr>
      </w:pPr>
      <w:r w:rsidRPr="002C057C">
        <w:rPr>
          <w:rFonts w:ascii="Arial" w:hAnsi="Arial" w:cs="Arial"/>
        </w:rPr>
        <w:t>Zapsaná v obchodním rejstříku vedeném Krajským soudem v</w:t>
      </w:r>
      <w:r w:rsidR="00401C9C">
        <w:rPr>
          <w:rFonts w:ascii="Arial" w:hAnsi="Arial" w:cs="Arial"/>
        </w:rPr>
        <w:t> Ústí nad Labem</w:t>
      </w:r>
      <w:r w:rsidRPr="002C057C">
        <w:rPr>
          <w:rFonts w:ascii="Arial" w:hAnsi="Arial" w:cs="Arial"/>
        </w:rPr>
        <w:t xml:space="preserve">, oddíl </w:t>
      </w:r>
      <w:r w:rsidR="003B7A50">
        <w:rPr>
          <w:rFonts w:ascii="Arial" w:hAnsi="Arial" w:cs="Arial"/>
        </w:rPr>
        <w:t>B</w:t>
      </w:r>
      <w:r w:rsidRPr="002C057C">
        <w:rPr>
          <w:rFonts w:ascii="Arial" w:hAnsi="Arial" w:cs="Arial"/>
        </w:rPr>
        <w:t xml:space="preserve">, vložka </w:t>
      </w:r>
      <w:r w:rsidR="003B7A50">
        <w:rPr>
          <w:rFonts w:ascii="Arial" w:hAnsi="Arial" w:cs="Arial"/>
        </w:rPr>
        <w:t>1648</w:t>
      </w:r>
    </w:p>
    <w:p w14:paraId="5C423EC7" w14:textId="440EDE2C" w:rsidR="00036C3E" w:rsidRPr="002C057C" w:rsidRDefault="00036C3E" w:rsidP="00036C3E">
      <w:pPr>
        <w:rPr>
          <w:rFonts w:ascii="Arial" w:hAnsi="Arial" w:cs="Arial"/>
          <w:sz w:val="22"/>
          <w:szCs w:val="22"/>
          <w:lang w:val="cs-CZ" w:eastAsia="en-US"/>
        </w:rPr>
      </w:pPr>
      <w:r w:rsidRPr="002C057C">
        <w:rPr>
          <w:rFonts w:ascii="Arial" w:hAnsi="Arial" w:cs="Arial"/>
          <w:sz w:val="22"/>
          <w:szCs w:val="22"/>
          <w:lang w:val="cs-CZ" w:eastAsia="en-US"/>
        </w:rPr>
        <w:t xml:space="preserve"> (dále jen </w:t>
      </w:r>
      <w:r w:rsidR="0042295A" w:rsidRPr="002C057C">
        <w:rPr>
          <w:rFonts w:ascii="Arial" w:hAnsi="Arial" w:cs="Arial"/>
          <w:i/>
          <w:sz w:val="22"/>
          <w:szCs w:val="22"/>
          <w:lang w:val="cs-CZ"/>
        </w:rPr>
        <w:t>„kupující“</w:t>
      </w:r>
      <w:r w:rsidR="0042295A">
        <w:rPr>
          <w:rFonts w:ascii="Arial" w:hAnsi="Arial" w:cs="Arial"/>
          <w:i/>
          <w:sz w:val="22"/>
          <w:szCs w:val="22"/>
          <w:lang w:val="cs-CZ" w:eastAsia="en-US"/>
        </w:rPr>
        <w:t xml:space="preserve"> </w:t>
      </w:r>
      <w:r w:rsidRPr="002C057C">
        <w:rPr>
          <w:rFonts w:ascii="Arial" w:hAnsi="Arial" w:cs="Arial"/>
          <w:i/>
          <w:sz w:val="22"/>
          <w:szCs w:val="22"/>
          <w:lang w:val="cs-CZ"/>
        </w:rPr>
        <w:t xml:space="preserve">anebo </w:t>
      </w:r>
      <w:r w:rsidR="0042295A" w:rsidRPr="002C057C">
        <w:rPr>
          <w:rFonts w:ascii="Arial" w:hAnsi="Arial" w:cs="Arial"/>
          <w:sz w:val="22"/>
          <w:szCs w:val="22"/>
          <w:lang w:val="cs-CZ"/>
        </w:rPr>
        <w:t>„</w:t>
      </w:r>
      <w:r w:rsidR="0042295A" w:rsidRPr="002C057C">
        <w:rPr>
          <w:rFonts w:ascii="Arial" w:hAnsi="Arial" w:cs="Arial"/>
          <w:i/>
          <w:sz w:val="22"/>
          <w:szCs w:val="22"/>
          <w:lang w:val="cs-CZ"/>
        </w:rPr>
        <w:t>vypůjčitel</w:t>
      </w:r>
      <w:r w:rsidR="0042295A" w:rsidRPr="002C057C">
        <w:rPr>
          <w:rFonts w:ascii="Arial" w:hAnsi="Arial" w:cs="Arial"/>
          <w:sz w:val="22"/>
          <w:szCs w:val="22"/>
          <w:lang w:val="cs-CZ"/>
        </w:rPr>
        <w:t>“</w:t>
      </w:r>
      <w:r w:rsidR="0042295A">
        <w:rPr>
          <w:rFonts w:ascii="Arial" w:hAnsi="Arial" w:cs="Arial"/>
          <w:sz w:val="22"/>
          <w:szCs w:val="22"/>
          <w:lang w:val="cs-CZ"/>
        </w:rPr>
        <w:t>)</w:t>
      </w:r>
    </w:p>
    <w:p w14:paraId="746F34FA" w14:textId="77777777" w:rsidR="00036C3E" w:rsidRPr="002C057C" w:rsidRDefault="00036C3E" w:rsidP="00036C3E">
      <w:pPr>
        <w:rPr>
          <w:rFonts w:ascii="Arial" w:hAnsi="Arial" w:cs="Arial"/>
          <w:sz w:val="22"/>
          <w:szCs w:val="22"/>
          <w:lang w:val="cs-CZ" w:eastAsia="en-US"/>
        </w:rPr>
      </w:pPr>
    </w:p>
    <w:p w14:paraId="69504F1B" w14:textId="77777777" w:rsidR="00036C3E" w:rsidRPr="002C057C" w:rsidRDefault="00036C3E" w:rsidP="00036C3E">
      <w:pPr>
        <w:rPr>
          <w:rFonts w:ascii="Arial" w:hAnsi="Arial" w:cs="Arial"/>
          <w:sz w:val="22"/>
          <w:szCs w:val="22"/>
          <w:lang w:val="cs-CZ" w:eastAsia="en-US"/>
        </w:rPr>
      </w:pPr>
      <w:r w:rsidRPr="002C057C">
        <w:rPr>
          <w:rFonts w:ascii="Arial" w:hAnsi="Arial" w:cs="Arial"/>
          <w:sz w:val="22"/>
          <w:szCs w:val="22"/>
          <w:lang w:val="cs-CZ" w:eastAsia="en-US"/>
        </w:rPr>
        <w:t>a</w:t>
      </w:r>
    </w:p>
    <w:p w14:paraId="48F7BB6A" w14:textId="77777777" w:rsidR="00036C3E" w:rsidRPr="002C057C" w:rsidRDefault="00036C3E" w:rsidP="00036C3E">
      <w:pPr>
        <w:rPr>
          <w:rFonts w:ascii="Arial" w:hAnsi="Arial" w:cs="Arial"/>
          <w:sz w:val="22"/>
          <w:szCs w:val="22"/>
          <w:lang w:val="cs-CZ" w:eastAsia="en-US"/>
        </w:rPr>
      </w:pPr>
    </w:p>
    <w:p w14:paraId="6D67E27A" w14:textId="77777777" w:rsidR="00036C3E" w:rsidRPr="002C057C" w:rsidRDefault="00036C3E" w:rsidP="00036C3E">
      <w:pPr>
        <w:tabs>
          <w:tab w:val="left" w:pos="426"/>
        </w:tabs>
        <w:spacing w:line="278" w:lineRule="auto"/>
        <w:rPr>
          <w:rFonts w:ascii="Arial" w:hAnsi="Arial" w:cs="Arial"/>
          <w:b/>
          <w:bCs/>
          <w:sz w:val="22"/>
          <w:szCs w:val="22"/>
          <w:lang w:val="cs-CZ"/>
        </w:rPr>
      </w:pPr>
    </w:p>
    <w:p w14:paraId="456844ED" w14:textId="77777777" w:rsidR="00036C3E" w:rsidRPr="002C057C" w:rsidRDefault="00036C3E" w:rsidP="00DD0909">
      <w:pPr>
        <w:tabs>
          <w:tab w:val="left" w:pos="426"/>
        </w:tabs>
        <w:spacing w:line="278" w:lineRule="auto"/>
        <w:rPr>
          <w:rFonts w:ascii="Arial" w:hAnsi="Arial" w:cs="Arial"/>
          <w:sz w:val="22"/>
          <w:szCs w:val="22"/>
          <w:lang w:val="cs-CZ"/>
        </w:rPr>
      </w:pPr>
      <w:r w:rsidRPr="002C057C">
        <w:rPr>
          <w:rFonts w:ascii="Arial" w:hAnsi="Arial" w:cs="Arial"/>
          <w:b/>
          <w:bCs/>
          <w:sz w:val="22"/>
          <w:szCs w:val="22"/>
          <w:lang w:val="cs-CZ"/>
        </w:rPr>
        <w:t>Obchodní</w:t>
      </w:r>
      <w:r w:rsidRPr="002C057C">
        <w:rPr>
          <w:rFonts w:ascii="Arial" w:hAnsi="Arial" w:cs="Arial"/>
          <w:sz w:val="22"/>
          <w:szCs w:val="22"/>
          <w:lang w:val="cs-CZ"/>
        </w:rPr>
        <w:t xml:space="preserve"> </w:t>
      </w:r>
      <w:r w:rsidRPr="002C057C">
        <w:rPr>
          <w:rFonts w:ascii="Arial" w:hAnsi="Arial" w:cs="Arial"/>
          <w:b/>
          <w:bCs/>
          <w:sz w:val="22"/>
          <w:szCs w:val="22"/>
          <w:lang w:val="cs-CZ"/>
        </w:rPr>
        <w:t>firma</w:t>
      </w:r>
    </w:p>
    <w:p w14:paraId="47B2079E" w14:textId="73C1C63C" w:rsidR="00DD0909" w:rsidRPr="002C057C" w:rsidRDefault="00DD0909" w:rsidP="00DD0909">
      <w:pPr>
        <w:spacing w:line="200" w:lineRule="atLeast"/>
        <w:jc w:val="both"/>
        <w:rPr>
          <w:rFonts w:ascii="Arial" w:hAnsi="Arial" w:cs="Arial"/>
          <w:sz w:val="22"/>
          <w:szCs w:val="22"/>
          <w:lang w:val="cs-CZ"/>
        </w:rPr>
      </w:pPr>
      <w:r w:rsidRPr="002C057C">
        <w:rPr>
          <w:rFonts w:ascii="Arial" w:hAnsi="Arial" w:cs="Arial"/>
          <w:sz w:val="22"/>
          <w:szCs w:val="22"/>
          <w:lang w:val="cs-CZ"/>
        </w:rPr>
        <w:t>Se sídlem:</w:t>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13DB01FB" w14:textId="629D6755" w:rsidR="00DD0909" w:rsidRPr="002C057C" w:rsidRDefault="00DD0909" w:rsidP="00DD0909">
      <w:pPr>
        <w:jc w:val="both"/>
        <w:rPr>
          <w:rFonts w:ascii="Arial" w:hAnsi="Arial" w:cs="Arial"/>
          <w:sz w:val="22"/>
          <w:szCs w:val="22"/>
          <w:lang w:val="cs-CZ"/>
        </w:rPr>
      </w:pPr>
      <w:r w:rsidRPr="002C057C">
        <w:rPr>
          <w:rFonts w:ascii="Arial" w:hAnsi="Arial" w:cs="Arial"/>
          <w:sz w:val="22"/>
          <w:szCs w:val="22"/>
          <w:lang w:val="cs-CZ"/>
        </w:rPr>
        <w:t>Zastoupena:</w:t>
      </w:r>
      <w:r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53E7BBE5" w14:textId="15569DAC" w:rsidR="00DD0909" w:rsidRPr="002C057C" w:rsidRDefault="00DD0909" w:rsidP="00DD0909">
      <w:pPr>
        <w:spacing w:line="200" w:lineRule="atLeast"/>
        <w:jc w:val="both"/>
        <w:rPr>
          <w:rFonts w:ascii="Arial" w:hAnsi="Arial" w:cs="Arial"/>
          <w:sz w:val="22"/>
          <w:szCs w:val="22"/>
          <w:lang w:val="pl-PL"/>
        </w:rPr>
      </w:pPr>
      <w:r w:rsidRPr="002C057C">
        <w:rPr>
          <w:rFonts w:ascii="Arial" w:hAnsi="Arial" w:cs="Arial"/>
          <w:sz w:val="22"/>
          <w:szCs w:val="22"/>
          <w:lang w:val="pl-PL"/>
        </w:rPr>
        <w:t>IČ:</w:t>
      </w:r>
      <w:r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highlight w:val="lightGray"/>
          <w:lang w:val="cs-CZ"/>
        </w:rPr>
        <w:t>……….</w:t>
      </w:r>
    </w:p>
    <w:p w14:paraId="7C20257E" w14:textId="2473E58C" w:rsidR="00DD0909" w:rsidRPr="002C057C" w:rsidRDefault="00DD0909" w:rsidP="00DD0909">
      <w:pPr>
        <w:spacing w:line="200" w:lineRule="atLeast"/>
        <w:jc w:val="both"/>
        <w:rPr>
          <w:rFonts w:ascii="Arial" w:hAnsi="Arial" w:cs="Arial"/>
          <w:sz w:val="22"/>
          <w:szCs w:val="22"/>
          <w:lang w:val="pl-PL"/>
        </w:rPr>
      </w:pPr>
      <w:r w:rsidRPr="002C057C">
        <w:rPr>
          <w:rFonts w:ascii="Arial" w:hAnsi="Arial" w:cs="Arial"/>
          <w:sz w:val="22"/>
          <w:szCs w:val="22"/>
          <w:lang w:val="pl-PL"/>
        </w:rPr>
        <w:t>DIČ:</w:t>
      </w:r>
      <w:r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highlight w:val="lightGray"/>
          <w:lang w:val="cs-CZ"/>
        </w:rPr>
        <w:t>……….</w:t>
      </w:r>
    </w:p>
    <w:p w14:paraId="784B42CA" w14:textId="0D39ECAD" w:rsidR="00DD0909" w:rsidRPr="002C057C" w:rsidRDefault="00DD0909" w:rsidP="00DD0909">
      <w:pPr>
        <w:widowControl w:val="0"/>
        <w:rPr>
          <w:rFonts w:ascii="Arial" w:hAnsi="Arial" w:cs="Arial"/>
          <w:sz w:val="22"/>
          <w:szCs w:val="22"/>
          <w:lang w:val="cs-CZ"/>
        </w:rPr>
      </w:pPr>
      <w:r w:rsidRPr="002C057C">
        <w:rPr>
          <w:rFonts w:ascii="Arial" w:eastAsia="Arial Unicode MS" w:hAnsi="Arial" w:cs="Arial"/>
          <w:sz w:val="22"/>
          <w:szCs w:val="22"/>
          <w:lang w:val="cs-CZ"/>
        </w:rPr>
        <w:t>B</w:t>
      </w:r>
      <w:r w:rsidRPr="002C057C">
        <w:rPr>
          <w:rFonts w:ascii="Arial" w:hAnsi="Arial" w:cs="Arial"/>
          <w:sz w:val="22"/>
          <w:szCs w:val="22"/>
          <w:lang w:val="cs-CZ"/>
        </w:rPr>
        <w:t>ankovní spojení:</w:t>
      </w:r>
      <w:r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0B38A6DA" w14:textId="27CD40F0" w:rsidR="00DD0909" w:rsidRPr="002C057C" w:rsidRDefault="00DD0909" w:rsidP="00DD0909">
      <w:pPr>
        <w:widowControl w:val="0"/>
        <w:rPr>
          <w:rFonts w:ascii="Arial" w:hAnsi="Arial" w:cs="Arial"/>
          <w:sz w:val="22"/>
          <w:szCs w:val="22"/>
          <w:lang w:val="cs-CZ"/>
        </w:rPr>
      </w:pPr>
      <w:r w:rsidRPr="002C057C">
        <w:rPr>
          <w:rFonts w:ascii="Arial" w:hAnsi="Arial" w:cs="Arial"/>
          <w:sz w:val="22"/>
          <w:szCs w:val="22"/>
          <w:lang w:val="cs-CZ"/>
        </w:rPr>
        <w:t>Číslo účtu:</w:t>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7A4E2E80" w14:textId="4D7B38A3" w:rsidR="00DD0909" w:rsidRPr="002C057C" w:rsidRDefault="00DD0909" w:rsidP="00DD0909">
      <w:pPr>
        <w:widowControl w:val="0"/>
        <w:rPr>
          <w:rFonts w:ascii="Arial" w:hAnsi="Arial" w:cs="Arial"/>
          <w:sz w:val="22"/>
          <w:szCs w:val="22"/>
          <w:lang w:val="cs-CZ"/>
        </w:rPr>
      </w:pPr>
      <w:r w:rsidRPr="002C057C">
        <w:rPr>
          <w:rFonts w:ascii="Arial" w:hAnsi="Arial" w:cs="Arial"/>
          <w:sz w:val="22"/>
          <w:szCs w:val="22"/>
          <w:lang w:val="cs-CZ"/>
        </w:rPr>
        <w:tab/>
      </w:r>
      <w:r w:rsidRPr="002C057C">
        <w:rPr>
          <w:rFonts w:ascii="Arial" w:hAnsi="Arial" w:cs="Arial"/>
          <w:sz w:val="22"/>
          <w:szCs w:val="22"/>
          <w:lang w:val="cs-CZ"/>
        </w:rPr>
        <w:tab/>
      </w:r>
      <w:r w:rsidRPr="002C057C">
        <w:rPr>
          <w:rFonts w:ascii="Arial" w:hAnsi="Arial" w:cs="Arial"/>
          <w:sz w:val="22"/>
          <w:szCs w:val="22"/>
          <w:lang w:val="cs-CZ"/>
        </w:rPr>
        <w:tab/>
      </w:r>
    </w:p>
    <w:p w14:paraId="0B11388F" w14:textId="77777777" w:rsidR="00036C3E" w:rsidRPr="002C057C" w:rsidRDefault="00036C3E" w:rsidP="00036C3E">
      <w:pPr>
        <w:numPr>
          <w:ilvl w:val="12"/>
          <w:numId w:val="0"/>
        </w:numPr>
        <w:tabs>
          <w:tab w:val="left" w:pos="426"/>
          <w:tab w:val="left" w:pos="2977"/>
        </w:tabs>
        <w:spacing w:line="278" w:lineRule="auto"/>
        <w:rPr>
          <w:rFonts w:ascii="Arial" w:hAnsi="Arial" w:cs="Arial"/>
          <w:sz w:val="22"/>
          <w:szCs w:val="22"/>
          <w:lang w:val="cs-CZ"/>
        </w:rPr>
      </w:pPr>
      <w:r w:rsidRPr="002C057C">
        <w:rPr>
          <w:rFonts w:ascii="Arial" w:hAnsi="Arial" w:cs="Arial"/>
          <w:sz w:val="22"/>
          <w:szCs w:val="22"/>
          <w:lang w:val="cs-CZ"/>
        </w:rPr>
        <w:t xml:space="preserve">Zapsána v obchodním rejstříku vedeném </w:t>
      </w:r>
      <w:r w:rsidRPr="002C057C">
        <w:rPr>
          <w:rFonts w:ascii="Arial" w:hAnsi="Arial" w:cs="Arial"/>
          <w:sz w:val="22"/>
          <w:szCs w:val="22"/>
          <w:highlight w:val="lightGray"/>
          <w:lang w:val="cs-CZ"/>
        </w:rPr>
        <w:t>………..</w:t>
      </w:r>
      <w:r w:rsidRPr="002C057C">
        <w:rPr>
          <w:rFonts w:ascii="Arial" w:hAnsi="Arial" w:cs="Arial"/>
          <w:sz w:val="22"/>
          <w:szCs w:val="22"/>
          <w:lang w:val="cs-CZ"/>
        </w:rPr>
        <w:t xml:space="preserve"> soudem v </w:t>
      </w:r>
      <w:r w:rsidRPr="002C057C">
        <w:rPr>
          <w:rFonts w:ascii="Arial" w:hAnsi="Arial" w:cs="Arial"/>
          <w:sz w:val="22"/>
          <w:szCs w:val="22"/>
          <w:highlight w:val="lightGray"/>
          <w:lang w:val="cs-CZ"/>
        </w:rPr>
        <w:t>… ,</w:t>
      </w:r>
      <w:r w:rsidRPr="002C057C">
        <w:rPr>
          <w:rFonts w:ascii="Arial" w:hAnsi="Arial" w:cs="Arial"/>
          <w:sz w:val="22"/>
          <w:szCs w:val="22"/>
          <w:lang w:val="cs-CZ"/>
        </w:rPr>
        <w:t xml:space="preserve"> oddíl </w:t>
      </w:r>
      <w:r w:rsidRPr="002C057C">
        <w:rPr>
          <w:rFonts w:ascii="Arial" w:hAnsi="Arial" w:cs="Arial"/>
          <w:sz w:val="22"/>
          <w:szCs w:val="22"/>
          <w:highlight w:val="lightGray"/>
          <w:lang w:val="cs-CZ"/>
        </w:rPr>
        <w:t>…</w:t>
      </w:r>
      <w:r w:rsidRPr="002C057C">
        <w:rPr>
          <w:rFonts w:ascii="Arial" w:hAnsi="Arial" w:cs="Arial"/>
          <w:sz w:val="22"/>
          <w:szCs w:val="22"/>
          <w:lang w:val="cs-CZ"/>
        </w:rPr>
        <w:t xml:space="preserve">, vložka </w:t>
      </w:r>
      <w:r w:rsidRPr="002C057C">
        <w:rPr>
          <w:rFonts w:ascii="Arial" w:hAnsi="Arial" w:cs="Arial"/>
          <w:sz w:val="22"/>
          <w:szCs w:val="22"/>
          <w:highlight w:val="lightGray"/>
          <w:lang w:val="cs-CZ"/>
        </w:rPr>
        <w:t>…</w:t>
      </w:r>
    </w:p>
    <w:p w14:paraId="2EB38052" w14:textId="56506E19" w:rsidR="00036C3E" w:rsidRPr="002C057C" w:rsidRDefault="00036C3E" w:rsidP="00036C3E">
      <w:pPr>
        <w:pStyle w:val="Zkladntext"/>
        <w:numPr>
          <w:ilvl w:val="12"/>
          <w:numId w:val="0"/>
        </w:numPr>
        <w:tabs>
          <w:tab w:val="left" w:pos="426"/>
        </w:tabs>
        <w:spacing w:line="278" w:lineRule="auto"/>
        <w:rPr>
          <w:rFonts w:ascii="Arial" w:hAnsi="Arial" w:cs="Arial"/>
          <w:i/>
          <w:iCs/>
          <w:sz w:val="22"/>
          <w:szCs w:val="22"/>
        </w:rPr>
      </w:pPr>
      <w:r w:rsidRPr="002C057C">
        <w:rPr>
          <w:rFonts w:ascii="Arial" w:hAnsi="Arial" w:cs="Arial"/>
          <w:i/>
          <w:iCs/>
          <w:sz w:val="22"/>
          <w:szCs w:val="22"/>
        </w:rPr>
        <w:t>(dále jen</w:t>
      </w:r>
      <w:r w:rsidR="0042295A">
        <w:rPr>
          <w:rFonts w:ascii="Arial" w:hAnsi="Arial" w:cs="Arial"/>
          <w:i/>
          <w:iCs/>
          <w:sz w:val="22"/>
          <w:szCs w:val="22"/>
        </w:rPr>
        <w:t xml:space="preserve"> </w:t>
      </w:r>
      <w:r w:rsidR="0042295A" w:rsidRPr="002C057C">
        <w:rPr>
          <w:rFonts w:ascii="Arial" w:hAnsi="Arial" w:cs="Arial"/>
          <w:i/>
          <w:iCs/>
          <w:sz w:val="22"/>
          <w:szCs w:val="22"/>
        </w:rPr>
        <w:t>„prodávající“</w:t>
      </w:r>
      <w:r w:rsidRPr="002C057C">
        <w:rPr>
          <w:rFonts w:ascii="Arial" w:hAnsi="Arial" w:cs="Arial"/>
          <w:i/>
          <w:iCs/>
          <w:sz w:val="22"/>
          <w:szCs w:val="22"/>
        </w:rPr>
        <w:t xml:space="preserve"> </w:t>
      </w:r>
      <w:r w:rsidR="000D5349" w:rsidRPr="002C057C">
        <w:rPr>
          <w:rFonts w:ascii="Arial" w:hAnsi="Arial" w:cs="Arial"/>
          <w:i/>
          <w:iCs/>
          <w:sz w:val="22"/>
          <w:szCs w:val="22"/>
        </w:rPr>
        <w:t>anebo</w:t>
      </w:r>
      <w:r w:rsidR="0042295A" w:rsidRPr="0042295A">
        <w:rPr>
          <w:rFonts w:ascii="Arial" w:hAnsi="Arial" w:cs="Arial"/>
          <w:i/>
          <w:iCs/>
          <w:sz w:val="22"/>
          <w:szCs w:val="22"/>
        </w:rPr>
        <w:t xml:space="preserve"> </w:t>
      </w:r>
      <w:r w:rsidR="0042295A" w:rsidRPr="002C057C">
        <w:rPr>
          <w:rFonts w:ascii="Arial" w:hAnsi="Arial" w:cs="Arial"/>
          <w:i/>
          <w:iCs/>
          <w:sz w:val="22"/>
          <w:szCs w:val="22"/>
        </w:rPr>
        <w:t>„půjčitel “</w:t>
      </w:r>
      <w:r w:rsidRPr="002C057C">
        <w:rPr>
          <w:rFonts w:ascii="Arial" w:hAnsi="Arial" w:cs="Arial"/>
          <w:i/>
          <w:iCs/>
          <w:sz w:val="22"/>
          <w:szCs w:val="22"/>
        </w:rPr>
        <w:t xml:space="preserve">) </w:t>
      </w:r>
    </w:p>
    <w:p w14:paraId="140DBA95" w14:textId="05EF748F" w:rsidR="00036C3E" w:rsidRDefault="00036C3E" w:rsidP="000A036C">
      <w:pPr>
        <w:pStyle w:val="Zkladntext22"/>
        <w:tabs>
          <w:tab w:val="left" w:pos="0"/>
        </w:tabs>
        <w:rPr>
          <w:rFonts w:ascii="Arial" w:hAnsi="Arial" w:cs="Arial"/>
          <w:b/>
        </w:rPr>
      </w:pPr>
    </w:p>
    <w:p w14:paraId="1A09D5B8" w14:textId="0CF15A82" w:rsidR="00416888" w:rsidRPr="00416888" w:rsidRDefault="00416888" w:rsidP="000A036C">
      <w:pPr>
        <w:pStyle w:val="Zkladntext22"/>
        <w:tabs>
          <w:tab w:val="left" w:pos="0"/>
        </w:tabs>
        <w:rPr>
          <w:rFonts w:ascii="Arial" w:hAnsi="Arial" w:cs="Arial"/>
          <w:b/>
          <w:i/>
          <w:iCs/>
          <w:sz w:val="22"/>
          <w:szCs w:val="22"/>
        </w:rPr>
      </w:pPr>
      <w:r w:rsidRPr="00416888">
        <w:rPr>
          <w:rFonts w:ascii="Arial" w:hAnsi="Arial" w:cs="Arial"/>
          <w:i/>
          <w:iCs/>
          <w:sz w:val="22"/>
          <w:szCs w:val="22"/>
        </w:rPr>
        <w:t>(prodávající a kupující společně dále jen „</w:t>
      </w:r>
      <w:r w:rsidRPr="00416888">
        <w:rPr>
          <w:rFonts w:ascii="Arial" w:hAnsi="Arial" w:cs="Arial"/>
          <w:b/>
          <w:i/>
          <w:iCs/>
          <w:sz w:val="22"/>
          <w:szCs w:val="22"/>
        </w:rPr>
        <w:t>smluvní strany</w:t>
      </w:r>
      <w:r w:rsidRPr="00416888">
        <w:rPr>
          <w:rFonts w:ascii="Arial" w:hAnsi="Arial" w:cs="Arial"/>
          <w:i/>
          <w:iCs/>
          <w:sz w:val="22"/>
          <w:szCs w:val="22"/>
        </w:rPr>
        <w:t>“)</w:t>
      </w:r>
    </w:p>
    <w:p w14:paraId="4E574533" w14:textId="050698A9" w:rsidR="000A036C" w:rsidRDefault="000A036C" w:rsidP="000A036C">
      <w:pPr>
        <w:pStyle w:val="Zkladntext22"/>
        <w:tabs>
          <w:tab w:val="left" w:pos="0"/>
        </w:tabs>
        <w:rPr>
          <w:rFonts w:ascii="Arial" w:hAnsi="Arial" w:cs="Arial"/>
          <w:b/>
        </w:rPr>
      </w:pPr>
    </w:p>
    <w:p w14:paraId="23FD14F0" w14:textId="77777777" w:rsidR="00416888" w:rsidRDefault="00416888" w:rsidP="000A036C">
      <w:pPr>
        <w:pStyle w:val="Zkladntext22"/>
        <w:tabs>
          <w:tab w:val="left" w:pos="0"/>
        </w:tabs>
        <w:rPr>
          <w:rFonts w:ascii="Arial" w:hAnsi="Arial" w:cs="Arial"/>
          <w:b/>
        </w:rPr>
      </w:pPr>
    </w:p>
    <w:p w14:paraId="18C04223" w14:textId="6A48B4AC" w:rsidR="00416888" w:rsidRPr="00416888" w:rsidRDefault="00416888" w:rsidP="00416888">
      <w:pPr>
        <w:jc w:val="both"/>
        <w:rPr>
          <w:rFonts w:ascii="Arial" w:eastAsia="Calibri" w:hAnsi="Arial" w:cs="Arial"/>
          <w:sz w:val="22"/>
          <w:szCs w:val="22"/>
          <w:lang w:val="cs-CZ" w:eastAsia="en-US"/>
        </w:rPr>
      </w:pPr>
      <w:r w:rsidRPr="00416888">
        <w:rPr>
          <w:rFonts w:ascii="Arial" w:eastAsia="Calibri" w:hAnsi="Arial" w:cs="Arial"/>
          <w:sz w:val="22"/>
          <w:szCs w:val="22"/>
          <w:lang w:val="cs-CZ" w:eastAsia="en-US"/>
        </w:rPr>
        <w:t xml:space="preserve">Tato smlouva je uzavřena v souladu s nabídkou prodávajícího, kterou podal do veřejné zakázky s názvem </w:t>
      </w:r>
      <w:r w:rsidRPr="00416888">
        <w:rPr>
          <w:rFonts w:ascii="Arial" w:eastAsia="Calibri" w:hAnsi="Arial" w:cs="Arial"/>
          <w:b/>
          <w:bCs/>
          <w:sz w:val="22"/>
          <w:szCs w:val="22"/>
          <w:lang w:val="cs-CZ" w:eastAsia="en-US"/>
        </w:rPr>
        <w:t>„</w:t>
      </w:r>
      <w:r w:rsidR="00BB215D" w:rsidRPr="00BB215D">
        <w:rPr>
          <w:rFonts w:ascii="Arial" w:eastAsia="Calibri" w:hAnsi="Arial" w:cs="Arial"/>
          <w:b/>
          <w:bCs/>
          <w:sz w:val="22"/>
          <w:szCs w:val="22"/>
          <w:lang w:val="cs-CZ" w:eastAsia="en-US"/>
        </w:rPr>
        <w:t>Materiální zajištění pro imunohistochemickou analýzu preparátů včetně poskytnutí přístrojového vybavení pro tuto analýzu</w:t>
      </w:r>
      <w:r w:rsidR="00401C9C">
        <w:rPr>
          <w:rFonts w:ascii="Arial" w:eastAsia="Calibri" w:hAnsi="Arial" w:cs="Arial"/>
          <w:b/>
          <w:bCs/>
          <w:sz w:val="22"/>
          <w:szCs w:val="22"/>
          <w:lang w:val="cs-CZ" w:eastAsia="en-US"/>
        </w:rPr>
        <w:t>“</w:t>
      </w:r>
      <w:r w:rsidRPr="00416888">
        <w:rPr>
          <w:rFonts w:ascii="Arial" w:eastAsia="Calibri" w:hAnsi="Arial" w:cs="Arial"/>
          <w:sz w:val="22"/>
          <w:szCs w:val="22"/>
          <w:lang w:val="cs-CZ" w:eastAsia="en-US"/>
        </w:rPr>
        <w:t>, zadávané v souladu se zákonem č. 134/2016 Sb., o zadávání veřejných zakázek, ve znění pozdějších předpisů (dále jen „</w:t>
      </w:r>
      <w:r>
        <w:rPr>
          <w:rFonts w:ascii="Arial" w:eastAsia="Calibri" w:hAnsi="Arial" w:cs="Arial"/>
          <w:sz w:val="22"/>
          <w:szCs w:val="22"/>
          <w:lang w:val="cs-CZ" w:eastAsia="en-US"/>
        </w:rPr>
        <w:t>ZZVZ</w:t>
      </w:r>
      <w:r w:rsidRPr="00416888">
        <w:rPr>
          <w:rFonts w:ascii="Arial" w:eastAsia="Calibri" w:hAnsi="Arial" w:cs="Arial"/>
          <w:sz w:val="22"/>
          <w:szCs w:val="22"/>
          <w:lang w:val="cs-CZ" w:eastAsia="en-US"/>
        </w:rPr>
        <w:t>“).</w:t>
      </w:r>
    </w:p>
    <w:p w14:paraId="22B5FB7A" w14:textId="400C24EE" w:rsidR="00416888" w:rsidRPr="00416888" w:rsidRDefault="00416888" w:rsidP="00416888">
      <w:pPr>
        <w:jc w:val="both"/>
        <w:rPr>
          <w:rFonts w:ascii="Arial" w:hAnsi="Arial" w:cs="Arial"/>
          <w:sz w:val="22"/>
          <w:szCs w:val="22"/>
          <w:lang w:val="cs-CZ"/>
        </w:rPr>
      </w:pPr>
    </w:p>
    <w:p w14:paraId="3A7D4B17" w14:textId="2CBD46AF" w:rsidR="00416888" w:rsidRPr="00DC20A8" w:rsidRDefault="00416888" w:rsidP="00DC20A8">
      <w:pPr>
        <w:pStyle w:val="Odstavecseseznamem"/>
        <w:numPr>
          <w:ilvl w:val="0"/>
          <w:numId w:val="13"/>
        </w:numPr>
        <w:jc w:val="both"/>
        <w:rPr>
          <w:rFonts w:ascii="Arial" w:eastAsia="Calibri" w:hAnsi="Arial" w:cs="Arial"/>
          <w:sz w:val="22"/>
          <w:szCs w:val="22"/>
          <w:lang w:val="cs-CZ" w:eastAsia="en-US"/>
        </w:rPr>
      </w:pPr>
      <w:r w:rsidRPr="00DC20A8">
        <w:rPr>
          <w:rFonts w:ascii="Arial" w:eastAsia="Calibri" w:hAnsi="Arial" w:cs="Arial"/>
          <w:sz w:val="22"/>
          <w:szCs w:val="22"/>
          <w:lang w:val="cs-CZ" w:eastAsia="en-US"/>
        </w:rPr>
        <w:t>Obě smluvní strany prohlašují, že mají právní osobnost, jsou svéprávné a po vzájemném projednání a shodě uzavírají tuto kupní smlouvu</w:t>
      </w:r>
      <w:r w:rsidR="00DC20A8" w:rsidRPr="00DC20A8">
        <w:rPr>
          <w:rFonts w:ascii="Arial" w:eastAsia="Calibri" w:hAnsi="Arial" w:cs="Arial"/>
          <w:sz w:val="22"/>
          <w:szCs w:val="22"/>
          <w:lang w:val="cs-CZ" w:eastAsia="en-US"/>
        </w:rPr>
        <w:t xml:space="preserve"> a smlouvu o výpůjčce</w:t>
      </w:r>
      <w:r w:rsidRPr="00DC20A8">
        <w:rPr>
          <w:rFonts w:ascii="Arial" w:eastAsia="Calibri" w:hAnsi="Arial" w:cs="Arial"/>
          <w:sz w:val="22"/>
          <w:szCs w:val="22"/>
          <w:lang w:val="cs-CZ" w:eastAsia="en-US"/>
        </w:rPr>
        <w:t xml:space="preserve"> (dále jen „smlouva“):</w:t>
      </w:r>
    </w:p>
    <w:p w14:paraId="3CBC2815" w14:textId="77777777" w:rsidR="00416888" w:rsidRDefault="00416888" w:rsidP="000A036C">
      <w:pPr>
        <w:pStyle w:val="Zkladntext22"/>
        <w:tabs>
          <w:tab w:val="left" w:pos="0"/>
        </w:tabs>
        <w:rPr>
          <w:rFonts w:ascii="Arial" w:hAnsi="Arial" w:cs="Arial"/>
          <w:b/>
          <w:sz w:val="22"/>
          <w:szCs w:val="22"/>
        </w:rPr>
      </w:pPr>
    </w:p>
    <w:p w14:paraId="5192E8AC" w14:textId="77777777" w:rsidR="00DC20A8" w:rsidRPr="000A036C" w:rsidRDefault="00DC20A8" w:rsidP="00DC20A8">
      <w:pPr>
        <w:pStyle w:val="OdstavecSmlouvy"/>
        <w:numPr>
          <w:ilvl w:val="0"/>
          <w:numId w:val="13"/>
        </w:numPr>
        <w:rPr>
          <w:rFonts w:ascii="Arial" w:hAnsi="Arial" w:cs="Arial"/>
          <w:sz w:val="22"/>
          <w:szCs w:val="22"/>
        </w:rPr>
      </w:pPr>
      <w:r w:rsidRPr="000A036C">
        <w:rPr>
          <w:rFonts w:ascii="Arial" w:hAnsi="Arial" w:cs="Arial"/>
          <w:sz w:val="22"/>
          <w:szCs w:val="22"/>
        </w:rPr>
        <w:t>Smluvní strany prohlašují, že údaje uvedené v záhlaví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0BF4E541" w14:textId="77777777" w:rsidR="00DC20A8" w:rsidRPr="000A036C" w:rsidRDefault="00DC20A8" w:rsidP="00DC20A8">
      <w:pPr>
        <w:pStyle w:val="OdstavecSmlouvy"/>
        <w:numPr>
          <w:ilvl w:val="0"/>
          <w:numId w:val="13"/>
        </w:numPr>
        <w:rPr>
          <w:rFonts w:ascii="Arial" w:hAnsi="Arial" w:cs="Arial"/>
          <w:sz w:val="22"/>
          <w:szCs w:val="22"/>
        </w:rPr>
      </w:pPr>
      <w:r w:rsidRPr="000A036C">
        <w:rPr>
          <w:rFonts w:ascii="Arial" w:hAnsi="Arial" w:cs="Arial"/>
          <w:sz w:val="22"/>
          <w:szCs w:val="22"/>
        </w:rPr>
        <w:lastRenderedPageBreak/>
        <w:t>Smluvní strany prohlašují, že osoby podepisující tuto smlouvu jsou k tomuto úkonu oprávněny.</w:t>
      </w:r>
    </w:p>
    <w:p w14:paraId="4D0BAF20" w14:textId="77777777" w:rsidR="00DC20A8" w:rsidRPr="000A036C" w:rsidRDefault="00DC20A8" w:rsidP="00DC20A8">
      <w:pPr>
        <w:pStyle w:val="OdstavecSmlouvy"/>
        <w:numPr>
          <w:ilvl w:val="0"/>
          <w:numId w:val="13"/>
        </w:numPr>
        <w:rPr>
          <w:rFonts w:ascii="Arial" w:hAnsi="Arial" w:cs="Arial"/>
          <w:b/>
          <w:bCs/>
          <w:sz w:val="22"/>
          <w:szCs w:val="22"/>
        </w:rPr>
      </w:pPr>
      <w:r w:rsidRPr="000A036C">
        <w:rPr>
          <w:rFonts w:ascii="Arial" w:hAnsi="Arial" w:cs="Arial"/>
          <w:sz w:val="22"/>
          <w:szCs w:val="22"/>
        </w:rPr>
        <w:t>Prodávající prohlašuje, že je odborně způsobilý k zajištění předmětu plnění podle této smlouvy.</w:t>
      </w:r>
    </w:p>
    <w:p w14:paraId="691B4AC8" w14:textId="77777777" w:rsidR="000A036C" w:rsidRPr="00CE4F29" w:rsidRDefault="000A036C" w:rsidP="000A036C">
      <w:pPr>
        <w:pStyle w:val="Zkladntext22"/>
        <w:tabs>
          <w:tab w:val="left" w:pos="0"/>
        </w:tabs>
        <w:rPr>
          <w:rFonts w:ascii="Arial" w:hAnsi="Arial" w:cs="Arial"/>
          <w:b/>
        </w:rPr>
      </w:pPr>
    </w:p>
    <w:p w14:paraId="6DBBB301" w14:textId="44238541" w:rsidR="00310E5D" w:rsidRPr="000A036C" w:rsidRDefault="00310E5D" w:rsidP="00977881">
      <w:pPr>
        <w:pStyle w:val="Zkladntext22"/>
        <w:tabs>
          <w:tab w:val="left" w:pos="0"/>
        </w:tabs>
        <w:jc w:val="left"/>
        <w:rPr>
          <w:rFonts w:ascii="Arial" w:hAnsi="Arial" w:cs="Arial"/>
          <w:b/>
          <w:sz w:val="22"/>
          <w:szCs w:val="22"/>
          <w:u w:val="single"/>
        </w:rPr>
      </w:pPr>
      <w:r w:rsidRPr="000A036C">
        <w:rPr>
          <w:rFonts w:ascii="Arial" w:hAnsi="Arial" w:cs="Arial"/>
          <w:b/>
          <w:sz w:val="22"/>
          <w:szCs w:val="22"/>
          <w:u w:val="single"/>
        </w:rPr>
        <w:t>ČÁST A</w:t>
      </w:r>
      <w:r w:rsidR="00D1648B" w:rsidRPr="000A036C">
        <w:rPr>
          <w:rFonts w:ascii="Arial" w:hAnsi="Arial" w:cs="Arial"/>
          <w:b/>
          <w:sz w:val="22"/>
          <w:szCs w:val="22"/>
          <w:u w:val="single"/>
        </w:rPr>
        <w:t>:</w:t>
      </w:r>
    </w:p>
    <w:p w14:paraId="2B7502B7" w14:textId="5D3F8F14" w:rsidR="00077DBF" w:rsidRPr="000A036C" w:rsidRDefault="0042295A" w:rsidP="0042295A">
      <w:pPr>
        <w:pStyle w:val="Nadpis3"/>
        <w:jc w:val="center"/>
        <w:rPr>
          <w:rFonts w:ascii="Arial" w:hAnsi="Arial" w:cs="Arial"/>
          <w:sz w:val="22"/>
          <w:szCs w:val="22"/>
          <w:lang w:val="cs-CZ"/>
        </w:rPr>
      </w:pPr>
      <w:r>
        <w:rPr>
          <w:rFonts w:ascii="Arial" w:hAnsi="Arial" w:cs="Arial"/>
          <w:sz w:val="22"/>
          <w:szCs w:val="22"/>
          <w:lang w:val="cs-CZ"/>
        </w:rPr>
        <w:t>Kupní smlouva</w:t>
      </w:r>
    </w:p>
    <w:p w14:paraId="702CB5D7" w14:textId="77777777" w:rsidR="005C5411" w:rsidRPr="000A036C" w:rsidRDefault="006B0349" w:rsidP="00DC20A8">
      <w:pPr>
        <w:pStyle w:val="slolnkuSmlouvy"/>
        <w:spacing w:before="227"/>
        <w:rPr>
          <w:rFonts w:ascii="Arial" w:hAnsi="Arial" w:cs="Arial"/>
          <w:sz w:val="22"/>
          <w:szCs w:val="22"/>
        </w:rPr>
      </w:pPr>
      <w:r w:rsidRPr="000A036C">
        <w:rPr>
          <w:rFonts w:ascii="Arial" w:hAnsi="Arial" w:cs="Arial"/>
          <w:sz w:val="22"/>
          <w:szCs w:val="22"/>
        </w:rPr>
        <w:t>I</w:t>
      </w:r>
      <w:r w:rsidR="00077DBF" w:rsidRPr="000A036C">
        <w:rPr>
          <w:rFonts w:ascii="Arial" w:hAnsi="Arial" w:cs="Arial"/>
          <w:sz w:val="22"/>
          <w:szCs w:val="22"/>
        </w:rPr>
        <w:t>.</w:t>
      </w:r>
    </w:p>
    <w:p w14:paraId="46A6DD64" w14:textId="4896505A" w:rsidR="005C5411" w:rsidRPr="000A036C" w:rsidRDefault="005C5411" w:rsidP="005C5411">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 xml:space="preserve">Předmět </w:t>
      </w:r>
      <w:r w:rsidR="00DC20A8">
        <w:rPr>
          <w:rFonts w:ascii="Arial" w:hAnsi="Arial" w:cs="Arial"/>
          <w:b/>
          <w:bCs/>
          <w:sz w:val="22"/>
          <w:szCs w:val="22"/>
          <w:lang w:val="cs-CZ"/>
        </w:rPr>
        <w:t xml:space="preserve">kupní </w:t>
      </w:r>
      <w:r w:rsidRPr="000A036C">
        <w:rPr>
          <w:rFonts w:ascii="Arial" w:hAnsi="Arial" w:cs="Arial"/>
          <w:b/>
          <w:bCs/>
          <w:sz w:val="22"/>
          <w:szCs w:val="22"/>
          <w:lang w:val="cs-CZ"/>
        </w:rPr>
        <w:t>smlouvy</w:t>
      </w:r>
    </w:p>
    <w:p w14:paraId="0A8823AB" w14:textId="121032D6" w:rsidR="00077DBF" w:rsidRDefault="00077DBF"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bookmarkStart w:id="0" w:name="OLE_LINK1"/>
      <w:bookmarkStart w:id="1" w:name="OLE_LINK2"/>
      <w:r w:rsidRPr="000A036C">
        <w:rPr>
          <w:rFonts w:ascii="Arial" w:hAnsi="Arial" w:cs="Arial"/>
          <w:sz w:val="22"/>
          <w:szCs w:val="22"/>
          <w:lang w:val="cs-CZ"/>
        </w:rPr>
        <w:t xml:space="preserve">Prodávající se zavazuje na základě </w:t>
      </w:r>
      <w:r w:rsidR="00A834A3">
        <w:rPr>
          <w:rFonts w:ascii="Arial" w:hAnsi="Arial" w:cs="Arial"/>
          <w:sz w:val="22"/>
          <w:szCs w:val="22"/>
          <w:lang w:val="cs-CZ"/>
        </w:rPr>
        <w:t xml:space="preserve">konkrétních </w:t>
      </w:r>
      <w:r w:rsidRPr="000A036C">
        <w:rPr>
          <w:rFonts w:ascii="Arial" w:hAnsi="Arial" w:cs="Arial"/>
          <w:sz w:val="22"/>
          <w:szCs w:val="22"/>
          <w:lang w:val="cs-CZ"/>
        </w:rPr>
        <w:t xml:space="preserve">jednotlivých objednávek kupujícího dodat kupujícímu </w:t>
      </w:r>
      <w:r w:rsidRPr="00FC346C">
        <w:rPr>
          <w:rFonts w:ascii="Arial" w:hAnsi="Arial" w:cs="Arial"/>
          <w:sz w:val="22"/>
          <w:szCs w:val="22"/>
          <w:lang w:val="cs-CZ"/>
        </w:rPr>
        <w:t xml:space="preserve">jím objednané </w:t>
      </w:r>
      <w:r w:rsidR="006B0349" w:rsidRPr="00FC346C">
        <w:rPr>
          <w:rFonts w:ascii="Arial" w:hAnsi="Arial" w:cs="Arial"/>
          <w:sz w:val="22"/>
          <w:szCs w:val="22"/>
          <w:lang w:val="cs-CZ"/>
        </w:rPr>
        <w:t>zboží</w:t>
      </w:r>
      <w:r w:rsidR="00A834A3" w:rsidRPr="00FC346C">
        <w:rPr>
          <w:rFonts w:ascii="Arial" w:hAnsi="Arial" w:cs="Arial"/>
          <w:sz w:val="22"/>
          <w:szCs w:val="22"/>
          <w:lang w:val="cs-CZ"/>
        </w:rPr>
        <w:t xml:space="preserve"> pro Oddělení </w:t>
      </w:r>
      <w:r w:rsidR="00BB215D" w:rsidRPr="00FC346C">
        <w:rPr>
          <w:rFonts w:ascii="Arial" w:hAnsi="Arial" w:cs="Arial"/>
          <w:sz w:val="22"/>
          <w:szCs w:val="22"/>
          <w:lang w:val="cs-CZ"/>
        </w:rPr>
        <w:t xml:space="preserve">Patologie </w:t>
      </w:r>
      <w:r w:rsidR="00A834A3" w:rsidRPr="00FC346C">
        <w:rPr>
          <w:rFonts w:ascii="Arial" w:hAnsi="Arial" w:cs="Arial"/>
          <w:sz w:val="22"/>
          <w:szCs w:val="22"/>
          <w:lang w:val="cs-CZ"/>
        </w:rPr>
        <w:t>v Nemocnici s poliklinikou Česká Lípa, a.s.</w:t>
      </w:r>
      <w:r w:rsidR="00C137B5" w:rsidRPr="00FC346C">
        <w:rPr>
          <w:rFonts w:ascii="Arial" w:hAnsi="Arial" w:cs="Arial"/>
          <w:sz w:val="22"/>
          <w:szCs w:val="22"/>
          <w:lang w:val="cs-CZ"/>
        </w:rPr>
        <w:t xml:space="preserve">, a to </w:t>
      </w:r>
      <w:r w:rsidR="00FC346C" w:rsidRPr="00FC346C">
        <w:rPr>
          <w:rFonts w:ascii="Arial" w:hAnsi="Arial" w:cs="Arial"/>
          <w:sz w:val="22"/>
          <w:szCs w:val="22"/>
          <w:lang w:val="cs-CZ"/>
        </w:rPr>
        <w:t>diagnostika</w:t>
      </w:r>
      <w:r w:rsidR="00A834A3" w:rsidRPr="00FC346C">
        <w:rPr>
          <w:rFonts w:ascii="Arial" w:hAnsi="Arial" w:cs="Arial"/>
          <w:sz w:val="22"/>
          <w:szCs w:val="22"/>
          <w:lang w:val="cs-CZ"/>
        </w:rPr>
        <w:t xml:space="preserve"> a </w:t>
      </w:r>
      <w:r w:rsidR="00C137B5" w:rsidRPr="00FC346C">
        <w:rPr>
          <w:rFonts w:ascii="Arial" w:hAnsi="Arial" w:cs="Arial"/>
          <w:sz w:val="22"/>
          <w:szCs w:val="22"/>
          <w:lang w:val="cs-CZ"/>
        </w:rPr>
        <w:t>specifický</w:t>
      </w:r>
      <w:r w:rsidR="00A834A3" w:rsidRPr="00FC346C">
        <w:rPr>
          <w:rFonts w:ascii="Arial" w:hAnsi="Arial" w:cs="Arial"/>
          <w:sz w:val="22"/>
          <w:szCs w:val="22"/>
          <w:lang w:val="cs-CZ"/>
        </w:rPr>
        <w:t xml:space="preserve"> provozní</w:t>
      </w:r>
      <w:r w:rsidR="00C137B5" w:rsidRPr="00FC346C">
        <w:rPr>
          <w:rFonts w:ascii="Arial" w:hAnsi="Arial" w:cs="Arial"/>
          <w:sz w:val="22"/>
          <w:szCs w:val="22"/>
          <w:lang w:val="cs-CZ"/>
        </w:rPr>
        <w:t xml:space="preserve"> spotřební materiál </w:t>
      </w:r>
      <w:r w:rsidR="00A834A3" w:rsidRPr="00FC346C">
        <w:rPr>
          <w:rFonts w:ascii="Arial" w:hAnsi="Arial" w:cs="Arial"/>
          <w:sz w:val="22"/>
          <w:szCs w:val="22"/>
          <w:lang w:val="cs-CZ"/>
        </w:rPr>
        <w:t>pro zajištění imuno</w:t>
      </w:r>
      <w:r w:rsidR="00BB215D" w:rsidRPr="00FC346C">
        <w:rPr>
          <w:rFonts w:ascii="Arial" w:hAnsi="Arial" w:cs="Arial"/>
          <w:sz w:val="22"/>
          <w:szCs w:val="22"/>
          <w:lang w:val="cs-CZ"/>
        </w:rPr>
        <w:t>histo</w:t>
      </w:r>
      <w:r w:rsidR="00A834A3" w:rsidRPr="00FC346C">
        <w:rPr>
          <w:rFonts w:ascii="Arial" w:hAnsi="Arial" w:cs="Arial"/>
          <w:sz w:val="22"/>
          <w:szCs w:val="22"/>
          <w:lang w:val="cs-CZ"/>
        </w:rPr>
        <w:t>chemické</w:t>
      </w:r>
      <w:r w:rsidR="00BB215D" w:rsidRPr="00FC346C">
        <w:rPr>
          <w:rFonts w:ascii="Arial" w:hAnsi="Arial" w:cs="Arial"/>
          <w:sz w:val="22"/>
          <w:szCs w:val="22"/>
          <w:lang w:val="cs-CZ"/>
        </w:rPr>
        <w:t xml:space="preserve"> (IHC)</w:t>
      </w:r>
      <w:r w:rsidR="00A834A3" w:rsidRPr="00FC346C">
        <w:rPr>
          <w:rFonts w:ascii="Arial" w:hAnsi="Arial" w:cs="Arial"/>
          <w:sz w:val="22"/>
          <w:szCs w:val="22"/>
          <w:lang w:val="cs-CZ"/>
        </w:rPr>
        <w:t xml:space="preserve"> analýzy vzorků biologického materiálu </w:t>
      </w:r>
      <w:r w:rsidR="00C137B5" w:rsidRPr="00FC346C">
        <w:rPr>
          <w:rFonts w:ascii="Arial" w:hAnsi="Arial" w:cs="Arial"/>
          <w:sz w:val="22"/>
          <w:szCs w:val="22"/>
          <w:lang w:val="cs-CZ"/>
        </w:rPr>
        <w:t xml:space="preserve">dále specifikované </w:t>
      </w:r>
      <w:r w:rsidRPr="00FC346C">
        <w:rPr>
          <w:rFonts w:ascii="Arial" w:hAnsi="Arial" w:cs="Arial"/>
          <w:sz w:val="22"/>
          <w:szCs w:val="22"/>
          <w:lang w:val="cs-CZ"/>
        </w:rPr>
        <w:t>v</w:t>
      </w:r>
      <w:r w:rsidR="0015004C" w:rsidRPr="00FC346C">
        <w:rPr>
          <w:rFonts w:ascii="Arial" w:hAnsi="Arial" w:cs="Arial"/>
          <w:sz w:val="22"/>
          <w:szCs w:val="22"/>
          <w:lang w:val="cs-CZ"/>
        </w:rPr>
        <w:t> části B</w:t>
      </w:r>
      <w:r w:rsidR="00C221AE" w:rsidRPr="00FC346C">
        <w:rPr>
          <w:rFonts w:ascii="Arial" w:hAnsi="Arial" w:cs="Arial"/>
          <w:sz w:val="22"/>
          <w:szCs w:val="22"/>
          <w:lang w:val="cs-CZ"/>
        </w:rPr>
        <w:t>.</w:t>
      </w:r>
      <w:r w:rsidR="0015004C" w:rsidRPr="00FC346C">
        <w:rPr>
          <w:rFonts w:ascii="Arial" w:hAnsi="Arial" w:cs="Arial"/>
          <w:sz w:val="22"/>
          <w:szCs w:val="22"/>
          <w:lang w:val="cs-CZ"/>
        </w:rPr>
        <w:t xml:space="preserve"> </w:t>
      </w:r>
      <w:r w:rsidRPr="00FC346C">
        <w:rPr>
          <w:rFonts w:ascii="Arial" w:hAnsi="Arial" w:cs="Arial"/>
          <w:sz w:val="22"/>
          <w:szCs w:val="22"/>
          <w:lang w:val="cs-CZ"/>
        </w:rPr>
        <w:t>Přílo</w:t>
      </w:r>
      <w:r w:rsidR="0015004C" w:rsidRPr="00FC346C">
        <w:rPr>
          <w:rFonts w:ascii="Arial" w:hAnsi="Arial" w:cs="Arial"/>
          <w:sz w:val="22"/>
          <w:szCs w:val="22"/>
          <w:lang w:val="cs-CZ"/>
        </w:rPr>
        <w:t>hy</w:t>
      </w:r>
      <w:r w:rsidRPr="00FC346C">
        <w:rPr>
          <w:rFonts w:ascii="Arial" w:hAnsi="Arial" w:cs="Arial"/>
          <w:sz w:val="22"/>
          <w:szCs w:val="22"/>
          <w:lang w:val="cs-CZ"/>
        </w:rPr>
        <w:t xml:space="preserve"> č. </w:t>
      </w:r>
      <w:r w:rsidR="00A834A3" w:rsidRPr="00FC346C">
        <w:rPr>
          <w:rFonts w:ascii="Arial" w:hAnsi="Arial" w:cs="Arial"/>
          <w:sz w:val="22"/>
          <w:szCs w:val="22"/>
          <w:lang w:val="cs-CZ"/>
        </w:rPr>
        <w:t>1</w:t>
      </w:r>
      <w:r w:rsidRPr="00FC346C">
        <w:rPr>
          <w:rFonts w:ascii="Arial" w:hAnsi="Arial" w:cs="Arial"/>
          <w:sz w:val="22"/>
          <w:szCs w:val="22"/>
          <w:lang w:val="cs-CZ"/>
        </w:rPr>
        <w:t xml:space="preserve"> této smlouvy (dále jen „zboží“) a umožnit kupujícímu nabýt vlastnické právo ke zboží.</w:t>
      </w:r>
      <w:bookmarkEnd w:id="0"/>
      <w:bookmarkEnd w:id="1"/>
      <w:r w:rsidRPr="00FC346C">
        <w:rPr>
          <w:rFonts w:ascii="Arial" w:hAnsi="Arial" w:cs="Arial"/>
          <w:sz w:val="22"/>
          <w:szCs w:val="22"/>
          <w:lang w:val="cs-CZ"/>
        </w:rPr>
        <w:t xml:space="preserve"> Kupující se zavazuje zboží převzít</w:t>
      </w:r>
      <w:r w:rsidRPr="000A036C">
        <w:rPr>
          <w:rFonts w:ascii="Arial" w:hAnsi="Arial" w:cs="Arial"/>
          <w:sz w:val="22"/>
          <w:szCs w:val="22"/>
          <w:lang w:val="cs-CZ"/>
        </w:rPr>
        <w:t xml:space="preserve"> a prodávajícímu za poskytnuté plnění zaplatit za podmínek uvedených v této smlouvě </w:t>
      </w:r>
      <w:r w:rsidR="00A834A3" w:rsidRPr="000A036C">
        <w:rPr>
          <w:rFonts w:ascii="Arial" w:hAnsi="Arial" w:cs="Arial"/>
          <w:sz w:val="22"/>
          <w:szCs w:val="22"/>
          <w:lang w:val="cs-CZ"/>
        </w:rPr>
        <w:t xml:space="preserve">kupní </w:t>
      </w:r>
      <w:r w:rsidRPr="000A036C">
        <w:rPr>
          <w:rFonts w:ascii="Arial" w:hAnsi="Arial" w:cs="Arial"/>
          <w:sz w:val="22"/>
          <w:szCs w:val="22"/>
          <w:lang w:val="cs-CZ"/>
        </w:rPr>
        <w:t>cenu dle čl</w:t>
      </w:r>
      <w:r w:rsidRPr="000A036C">
        <w:rPr>
          <w:rFonts w:ascii="Arial" w:hAnsi="Arial" w:cs="Arial"/>
          <w:color w:val="003366"/>
          <w:sz w:val="22"/>
          <w:szCs w:val="22"/>
          <w:lang w:val="cs-CZ"/>
        </w:rPr>
        <w:t xml:space="preserve">. </w:t>
      </w:r>
      <w:r w:rsidR="006B0349" w:rsidRPr="000A036C">
        <w:rPr>
          <w:rFonts w:ascii="Arial" w:hAnsi="Arial" w:cs="Arial"/>
          <w:sz w:val="22"/>
          <w:szCs w:val="22"/>
          <w:lang w:val="cs-CZ"/>
        </w:rPr>
        <w:t>I</w:t>
      </w:r>
      <w:r w:rsidR="00745A81">
        <w:rPr>
          <w:rFonts w:ascii="Arial" w:hAnsi="Arial" w:cs="Arial"/>
          <w:sz w:val="22"/>
          <w:szCs w:val="22"/>
          <w:lang w:val="cs-CZ"/>
        </w:rPr>
        <w:t>V Části A</w:t>
      </w:r>
      <w:r w:rsidR="00C221AE">
        <w:rPr>
          <w:rFonts w:ascii="Arial" w:hAnsi="Arial" w:cs="Arial"/>
          <w:sz w:val="22"/>
          <w:szCs w:val="22"/>
          <w:lang w:val="cs-CZ"/>
        </w:rPr>
        <w:t>.</w:t>
      </w:r>
      <w:r w:rsidRPr="000A036C">
        <w:rPr>
          <w:rFonts w:ascii="Arial" w:hAnsi="Arial" w:cs="Arial"/>
          <w:sz w:val="22"/>
          <w:szCs w:val="22"/>
          <w:lang w:val="cs-CZ"/>
        </w:rPr>
        <w:t xml:space="preserve"> této smlouvy. </w:t>
      </w:r>
    </w:p>
    <w:p w14:paraId="0AF31EAC" w14:textId="459C661D" w:rsidR="00BF1069" w:rsidRDefault="00BF1069"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r w:rsidRPr="00BF1069">
        <w:rPr>
          <w:rFonts w:ascii="Arial" w:hAnsi="Arial" w:cs="Arial"/>
          <w:sz w:val="22"/>
          <w:szCs w:val="22"/>
          <w:lang w:val="cs-CZ"/>
        </w:rPr>
        <w:t>Minimální množství zboží, které bude kupujícím od prodávajícího odebráno, stanoveno není. Množství zboží uvedené v zadávacím řízení na veřejnou zakázku je pouze množstvím orientačním. Kupující je oprávněn určovat konkrétní množství a dobu plnění jednotlivých dílčích dodávek podle svých okamžitých, resp. aktuálních potřeb bez jakéhokoliv postihu ze strany prodávajícího.</w:t>
      </w:r>
    </w:p>
    <w:p w14:paraId="2CF2936A" w14:textId="66C662BD" w:rsidR="00BF1069" w:rsidRPr="00B04D7C" w:rsidRDefault="00BF1069"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r w:rsidRPr="00BF1069">
        <w:rPr>
          <w:rFonts w:ascii="Arial" w:hAnsi="Arial" w:cs="Arial"/>
          <w:sz w:val="22"/>
          <w:szCs w:val="22"/>
          <w:lang w:val="cs-CZ"/>
        </w:rPr>
        <w:t>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w:t>
      </w:r>
      <w:r w:rsidRPr="00BF1069">
        <w:rPr>
          <w:rFonts w:ascii="Arial" w:hAnsi="Arial" w:cs="Arial"/>
          <w:bCs/>
          <w:sz w:val="22"/>
          <w:szCs w:val="22"/>
          <w:lang w:val="cs-CZ"/>
        </w:rPr>
        <w:t xml:space="preserve"> </w:t>
      </w:r>
      <w:r w:rsidRPr="00BF1069">
        <w:rPr>
          <w:rFonts w:ascii="Arial" w:hAnsi="Arial" w:cs="Arial"/>
          <w:sz w:val="22"/>
          <w:szCs w:val="22"/>
          <w:lang w:val="cs-CZ"/>
        </w:rPr>
        <w:t>375/2022 Sb., o zdravotnických prostředcích a diagnostických zdravotnických prostředcích in vitro, ve znění pozdějších předpisů, (dále jen „zákon č. 375/2022 Sb.“)</w:t>
      </w:r>
      <w:r w:rsidR="00E9640F">
        <w:rPr>
          <w:rFonts w:ascii="Arial" w:hAnsi="Arial" w:cs="Arial"/>
          <w:sz w:val="22"/>
          <w:szCs w:val="22"/>
          <w:lang w:val="cs-CZ"/>
        </w:rPr>
        <w:t>,</w:t>
      </w:r>
      <w:r w:rsidRPr="00BF1069">
        <w:rPr>
          <w:rFonts w:ascii="Arial" w:hAnsi="Arial" w:cs="Arial"/>
          <w:sz w:val="22"/>
          <w:szCs w:val="22"/>
          <w:lang w:val="cs-CZ"/>
        </w:rPr>
        <w:t xml:space="preserve"> dále pak, že má vlastnosti, které jsou </w:t>
      </w:r>
      <w:r w:rsidRPr="00B04D7C">
        <w:rPr>
          <w:rFonts w:ascii="Arial" w:hAnsi="Arial" w:cs="Arial"/>
          <w:sz w:val="22"/>
          <w:szCs w:val="22"/>
          <w:lang w:val="cs-CZ"/>
        </w:rPr>
        <w:t>sjednány v této smlouvě či dílčí objednávce a jsou pro takové zboží obvyklé a tyto si udrží po celou záruční dobu.</w:t>
      </w:r>
    </w:p>
    <w:p w14:paraId="1F8FFFCF" w14:textId="791FF653" w:rsidR="00BF1069" w:rsidRPr="00B04D7C" w:rsidRDefault="00AD6EAD"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r w:rsidRPr="00B04D7C">
        <w:rPr>
          <w:rFonts w:ascii="Arial" w:hAnsi="Arial" w:cs="Arial"/>
          <w:sz w:val="22"/>
          <w:szCs w:val="22"/>
          <w:lang w:val="cs-CZ"/>
        </w:rPr>
        <w:t xml:space="preserve">Prodávající se zavazuje po celou dobu účinnosti této smlouvy dodávat </w:t>
      </w:r>
      <w:r w:rsidR="00BF1069" w:rsidRPr="00B04D7C">
        <w:rPr>
          <w:rFonts w:ascii="Arial" w:hAnsi="Arial" w:cs="Arial"/>
          <w:sz w:val="22"/>
          <w:szCs w:val="22"/>
          <w:lang w:val="cs-CZ"/>
        </w:rPr>
        <w:t>zboží splň</w:t>
      </w:r>
      <w:r w:rsidRPr="00B04D7C">
        <w:rPr>
          <w:rFonts w:ascii="Arial" w:hAnsi="Arial" w:cs="Arial"/>
          <w:sz w:val="22"/>
          <w:szCs w:val="22"/>
          <w:lang w:val="cs-CZ"/>
        </w:rPr>
        <w:t xml:space="preserve">ující požadavky </w:t>
      </w:r>
      <w:r w:rsidR="00BF1069" w:rsidRPr="00B04D7C">
        <w:rPr>
          <w:rFonts w:ascii="Arial" w:hAnsi="Arial" w:cs="Arial"/>
          <w:sz w:val="22"/>
          <w:szCs w:val="22"/>
          <w:lang w:val="cs-CZ"/>
        </w:rPr>
        <w:t>stanovené kupujícím</w:t>
      </w:r>
      <w:r w:rsidRPr="00B04D7C">
        <w:rPr>
          <w:rFonts w:ascii="Arial" w:hAnsi="Arial" w:cs="Arial"/>
          <w:sz w:val="22"/>
          <w:szCs w:val="22"/>
          <w:lang w:val="cs-CZ"/>
        </w:rPr>
        <w:t xml:space="preserve"> v rozsahu deklarovaném prodávajícím v části B přílohy č. 2 této smlouvy</w:t>
      </w:r>
      <w:r w:rsidR="00BF1069" w:rsidRPr="00B04D7C">
        <w:rPr>
          <w:rFonts w:ascii="Arial" w:hAnsi="Arial" w:cs="Arial"/>
          <w:sz w:val="22"/>
          <w:szCs w:val="22"/>
          <w:lang w:val="cs-CZ"/>
        </w:rPr>
        <w:t>.</w:t>
      </w:r>
    </w:p>
    <w:p w14:paraId="0B1F97FC" w14:textId="77777777" w:rsidR="00BF1069" w:rsidRPr="00E36F54" w:rsidRDefault="00BF1069" w:rsidP="00BF1069">
      <w:pPr>
        <w:keepNext/>
        <w:spacing w:before="480"/>
        <w:jc w:val="center"/>
        <w:rPr>
          <w:rFonts w:ascii="Arial" w:hAnsi="Arial" w:cs="Arial"/>
          <w:b/>
          <w:sz w:val="22"/>
          <w:szCs w:val="22"/>
          <w:lang w:val="cs-CZ"/>
        </w:rPr>
      </w:pPr>
      <w:r w:rsidRPr="00E36F54">
        <w:rPr>
          <w:rFonts w:ascii="Arial" w:hAnsi="Arial" w:cs="Arial"/>
          <w:b/>
          <w:sz w:val="22"/>
          <w:szCs w:val="22"/>
          <w:lang w:val="cs-CZ"/>
        </w:rPr>
        <w:t xml:space="preserve">II. </w:t>
      </w:r>
    </w:p>
    <w:p w14:paraId="70AA42E6" w14:textId="561645BC" w:rsidR="00BF1069" w:rsidRPr="000A036C" w:rsidRDefault="00BF1069" w:rsidP="00BF1069">
      <w:pPr>
        <w:keepNext/>
        <w:spacing w:after="240"/>
        <w:jc w:val="center"/>
        <w:rPr>
          <w:rFonts w:ascii="Arial" w:hAnsi="Arial" w:cs="Arial"/>
          <w:sz w:val="22"/>
          <w:szCs w:val="22"/>
          <w:lang w:val="cs-CZ"/>
        </w:rPr>
      </w:pPr>
      <w:r w:rsidRPr="00BF1069">
        <w:rPr>
          <w:rFonts w:ascii="Arial" w:hAnsi="Arial" w:cs="Arial"/>
          <w:b/>
          <w:sz w:val="22"/>
          <w:szCs w:val="22"/>
          <w:lang w:val="cs-CZ"/>
        </w:rPr>
        <w:t>Objednávky, kontaktní osoby smluvních stran</w:t>
      </w:r>
    </w:p>
    <w:p w14:paraId="611E6BAC" w14:textId="34E05C32" w:rsidR="00BF1069" w:rsidRPr="00EC3470" w:rsidRDefault="00BF1069" w:rsidP="00EC3470">
      <w:pPr>
        <w:pStyle w:val="Odstavecseseznamem"/>
        <w:widowControl w:val="0"/>
        <w:numPr>
          <w:ilvl w:val="1"/>
          <w:numId w:val="19"/>
        </w:numPr>
        <w:tabs>
          <w:tab w:val="clear" w:pos="1080"/>
        </w:tabs>
        <w:spacing w:after="120"/>
        <w:ind w:left="426" w:hanging="426"/>
        <w:jc w:val="both"/>
        <w:rPr>
          <w:rFonts w:ascii="Arial" w:hAnsi="Arial" w:cs="Arial"/>
          <w:sz w:val="22"/>
          <w:szCs w:val="22"/>
          <w:lang w:val="cs-CZ"/>
        </w:rPr>
      </w:pPr>
      <w:r w:rsidRPr="00BF1069">
        <w:rPr>
          <w:rFonts w:ascii="Arial" w:hAnsi="Arial" w:cs="Arial"/>
          <w:sz w:val="22"/>
          <w:szCs w:val="22"/>
          <w:lang w:val="cs-CZ"/>
        </w:rPr>
        <w:t xml:space="preserve">Postupné dodávky zboží budou uskutečňovány </w:t>
      </w:r>
      <w:r w:rsidR="00A55782" w:rsidRPr="00BF1069">
        <w:rPr>
          <w:rFonts w:ascii="Arial" w:hAnsi="Arial" w:cs="Arial"/>
          <w:sz w:val="22"/>
          <w:szCs w:val="22"/>
          <w:lang w:val="cs-CZ"/>
        </w:rPr>
        <w:t>podle aktuálních potřeb</w:t>
      </w:r>
      <w:r w:rsidR="00A55782">
        <w:rPr>
          <w:rFonts w:ascii="Arial" w:hAnsi="Arial" w:cs="Arial"/>
          <w:sz w:val="22"/>
          <w:szCs w:val="22"/>
          <w:lang w:val="cs-CZ"/>
        </w:rPr>
        <w:t xml:space="preserve"> kupujícího</w:t>
      </w:r>
      <w:r w:rsidR="00A55782" w:rsidRPr="00BF1069">
        <w:rPr>
          <w:rFonts w:ascii="Arial" w:hAnsi="Arial" w:cs="Arial"/>
          <w:sz w:val="22"/>
          <w:szCs w:val="22"/>
          <w:lang w:val="cs-CZ"/>
        </w:rPr>
        <w:t xml:space="preserve"> </w:t>
      </w:r>
      <w:r w:rsidRPr="00BF1069">
        <w:rPr>
          <w:rFonts w:ascii="Arial" w:hAnsi="Arial" w:cs="Arial"/>
          <w:sz w:val="22"/>
          <w:szCs w:val="22"/>
          <w:lang w:val="cs-CZ"/>
        </w:rPr>
        <w:t xml:space="preserve">na základě </w:t>
      </w:r>
      <w:r w:rsidR="006D3DD3">
        <w:rPr>
          <w:rFonts w:ascii="Arial" w:hAnsi="Arial" w:cs="Arial"/>
          <w:sz w:val="22"/>
          <w:szCs w:val="22"/>
          <w:lang w:val="cs-CZ"/>
        </w:rPr>
        <w:t xml:space="preserve">jeho </w:t>
      </w:r>
      <w:r w:rsidRPr="00BF1069">
        <w:rPr>
          <w:rFonts w:ascii="Arial" w:hAnsi="Arial" w:cs="Arial"/>
          <w:sz w:val="22"/>
          <w:szCs w:val="22"/>
          <w:lang w:val="cs-CZ"/>
        </w:rPr>
        <w:t xml:space="preserve">jednotlivých, závazných objednávek </w:t>
      </w:r>
      <w:r w:rsidR="00072BDB" w:rsidRPr="00EC3470">
        <w:rPr>
          <w:rFonts w:ascii="Arial" w:hAnsi="Arial" w:cs="Arial"/>
          <w:b/>
          <w:sz w:val="22"/>
          <w:szCs w:val="22"/>
          <w:lang w:val="cs-CZ"/>
        </w:rPr>
        <w:t xml:space="preserve">doručovaných písemně </w:t>
      </w:r>
      <w:r w:rsidRPr="00EC3470">
        <w:rPr>
          <w:rFonts w:ascii="Arial" w:hAnsi="Arial" w:cs="Arial"/>
          <w:b/>
          <w:sz w:val="22"/>
          <w:szCs w:val="22"/>
          <w:lang w:val="cs-CZ"/>
        </w:rPr>
        <w:t>elektronicky</w:t>
      </w:r>
      <w:r w:rsidRPr="00EC3470">
        <w:rPr>
          <w:rFonts w:ascii="Arial" w:hAnsi="Arial" w:cs="Arial"/>
          <w:sz w:val="22"/>
          <w:szCs w:val="22"/>
          <w:lang w:val="cs-CZ"/>
        </w:rPr>
        <w:t xml:space="preserve"> na e-mailovou adresu </w:t>
      </w:r>
      <w:r w:rsidR="00072BDB" w:rsidRPr="00EC3470">
        <w:rPr>
          <w:rFonts w:ascii="Arial" w:hAnsi="Arial" w:cs="Arial"/>
          <w:sz w:val="22"/>
          <w:szCs w:val="22"/>
          <w:lang w:val="cs-CZ"/>
        </w:rPr>
        <w:t xml:space="preserve">prodávajícího </w:t>
      </w:r>
      <w:r w:rsidRPr="00EC3470">
        <w:rPr>
          <w:rFonts w:ascii="Arial" w:hAnsi="Arial" w:cs="Arial"/>
          <w:sz w:val="22"/>
          <w:szCs w:val="22"/>
          <w:highlight w:val="lightGray"/>
          <w:lang w:val="cs-CZ"/>
        </w:rPr>
        <w:t>………@..............</w:t>
      </w:r>
      <w:r w:rsidR="00A55782">
        <w:rPr>
          <w:rFonts w:ascii="Arial" w:hAnsi="Arial" w:cs="Arial"/>
          <w:sz w:val="22"/>
          <w:szCs w:val="22"/>
          <w:lang w:val="cs-CZ"/>
        </w:rPr>
        <w:t>.</w:t>
      </w:r>
    </w:p>
    <w:p w14:paraId="7D717FB6" w14:textId="7404BD71" w:rsidR="00BF1069" w:rsidRPr="004F44D5" w:rsidRDefault="00BF1069" w:rsidP="00BF1069">
      <w:pPr>
        <w:pStyle w:val="Odstavecseseznamem"/>
        <w:numPr>
          <w:ilvl w:val="1"/>
          <w:numId w:val="19"/>
        </w:numPr>
        <w:tabs>
          <w:tab w:val="clear" w:pos="1080"/>
        </w:tabs>
        <w:spacing w:before="240"/>
        <w:ind w:left="426" w:hanging="426"/>
        <w:jc w:val="both"/>
        <w:rPr>
          <w:rFonts w:ascii="Arial" w:hAnsi="Arial" w:cs="Arial"/>
          <w:sz w:val="22"/>
          <w:szCs w:val="22"/>
          <w:lang w:val="cs-CZ"/>
        </w:rPr>
      </w:pPr>
      <w:r w:rsidRPr="004F44D5">
        <w:rPr>
          <w:rFonts w:ascii="Arial" w:hAnsi="Arial" w:cs="Arial"/>
          <w:sz w:val="22"/>
          <w:szCs w:val="22"/>
          <w:lang w:val="cs-CZ"/>
        </w:rPr>
        <w:t>Objednávka bude obsahovat minimálně následující:</w:t>
      </w:r>
    </w:p>
    <w:p w14:paraId="063D6461" w14:textId="77777777" w:rsidR="00BF1069" w:rsidRPr="004F44D5" w:rsidRDefault="00BF1069" w:rsidP="00BF1069">
      <w:pPr>
        <w:pStyle w:val="Odstavecseseznamem"/>
        <w:numPr>
          <w:ilvl w:val="0"/>
          <w:numId w:val="30"/>
        </w:numPr>
        <w:jc w:val="both"/>
        <w:rPr>
          <w:rFonts w:ascii="Arial" w:hAnsi="Arial" w:cs="Arial"/>
          <w:sz w:val="22"/>
          <w:szCs w:val="22"/>
          <w:lang w:val="cs-CZ"/>
        </w:rPr>
      </w:pPr>
      <w:r w:rsidRPr="004F44D5">
        <w:rPr>
          <w:rFonts w:ascii="Arial" w:hAnsi="Arial" w:cs="Arial"/>
          <w:sz w:val="22"/>
          <w:szCs w:val="22"/>
          <w:lang w:val="cs-CZ"/>
        </w:rPr>
        <w:t>Identifikační údaje kupujícího a prodávajícího</w:t>
      </w:r>
    </w:p>
    <w:p w14:paraId="7C408911" w14:textId="77777777" w:rsidR="00BF1069" w:rsidRPr="004F44D5" w:rsidRDefault="00BF1069" w:rsidP="00BF1069">
      <w:pPr>
        <w:pStyle w:val="Odstavecseseznamem"/>
        <w:numPr>
          <w:ilvl w:val="0"/>
          <w:numId w:val="30"/>
        </w:numPr>
        <w:jc w:val="both"/>
        <w:rPr>
          <w:rFonts w:ascii="Arial" w:hAnsi="Arial" w:cs="Arial"/>
          <w:sz w:val="22"/>
          <w:szCs w:val="22"/>
          <w:lang w:val="cs-CZ"/>
        </w:rPr>
      </w:pPr>
      <w:r w:rsidRPr="004F44D5">
        <w:rPr>
          <w:rFonts w:ascii="Arial" w:hAnsi="Arial" w:cs="Arial"/>
          <w:sz w:val="22"/>
          <w:szCs w:val="22"/>
          <w:lang w:val="cs-CZ"/>
        </w:rPr>
        <w:t>Jméno a podpis osoby oprávněné za kupujícího provést objednávku</w:t>
      </w:r>
    </w:p>
    <w:p w14:paraId="52D75B58" w14:textId="77777777" w:rsidR="00BF1069" w:rsidRPr="004F44D5" w:rsidRDefault="00BF1069" w:rsidP="00BF1069">
      <w:pPr>
        <w:pStyle w:val="Odstavecseseznamem"/>
        <w:numPr>
          <w:ilvl w:val="0"/>
          <w:numId w:val="30"/>
        </w:numPr>
        <w:jc w:val="both"/>
        <w:rPr>
          <w:rFonts w:ascii="Arial" w:hAnsi="Arial" w:cs="Arial"/>
          <w:sz w:val="22"/>
          <w:szCs w:val="22"/>
          <w:lang w:val="cs-CZ"/>
        </w:rPr>
      </w:pPr>
      <w:r w:rsidRPr="004F44D5">
        <w:rPr>
          <w:rFonts w:ascii="Arial" w:hAnsi="Arial" w:cs="Arial"/>
          <w:sz w:val="22"/>
          <w:szCs w:val="22"/>
          <w:lang w:val="cs-CZ"/>
        </w:rPr>
        <w:t>Přesné určení zboží, termín a místo jeho dodání</w:t>
      </w:r>
    </w:p>
    <w:p w14:paraId="79443B02" w14:textId="328A1A9E" w:rsidR="00993885" w:rsidRPr="004F44D5" w:rsidRDefault="00BF1069" w:rsidP="00BC7759">
      <w:pPr>
        <w:pStyle w:val="Odstavecseseznamem"/>
        <w:numPr>
          <w:ilvl w:val="1"/>
          <w:numId w:val="19"/>
        </w:numPr>
        <w:tabs>
          <w:tab w:val="clear" w:pos="1080"/>
        </w:tabs>
        <w:spacing w:before="240"/>
        <w:ind w:left="426" w:hanging="426"/>
        <w:jc w:val="both"/>
        <w:rPr>
          <w:rFonts w:ascii="Arial" w:hAnsi="Arial" w:cs="Arial"/>
          <w:sz w:val="22"/>
          <w:szCs w:val="22"/>
          <w:lang w:val="cs-CZ"/>
        </w:rPr>
      </w:pPr>
      <w:r w:rsidRPr="004F44D5">
        <w:rPr>
          <w:rFonts w:ascii="Arial" w:hAnsi="Arial" w:cs="Arial"/>
          <w:sz w:val="22"/>
          <w:szCs w:val="22"/>
          <w:lang w:val="cs-CZ"/>
        </w:rPr>
        <w:lastRenderedPageBreak/>
        <w:t xml:space="preserve">Prodávající je povinen obdržení </w:t>
      </w:r>
      <w:r w:rsidRPr="004F44D5">
        <w:rPr>
          <w:rFonts w:ascii="Arial" w:hAnsi="Arial" w:cs="Arial"/>
          <w:b/>
          <w:sz w:val="22"/>
          <w:szCs w:val="22"/>
          <w:lang w:val="cs-CZ"/>
        </w:rPr>
        <w:t>elektronické objednávky</w:t>
      </w:r>
      <w:r w:rsidRPr="004F44D5">
        <w:rPr>
          <w:rFonts w:ascii="Arial" w:hAnsi="Arial" w:cs="Arial"/>
          <w:sz w:val="22"/>
          <w:szCs w:val="22"/>
          <w:lang w:val="cs-CZ"/>
        </w:rPr>
        <w:t xml:space="preserve"> kupujícímu potvrdit </w:t>
      </w:r>
      <w:r w:rsidR="00072BDB" w:rsidRPr="004F44D5">
        <w:rPr>
          <w:rFonts w:ascii="Arial" w:hAnsi="Arial" w:cs="Arial"/>
          <w:sz w:val="22"/>
          <w:szCs w:val="22"/>
          <w:lang w:val="cs-CZ"/>
        </w:rPr>
        <w:t xml:space="preserve">a </w:t>
      </w:r>
      <w:r w:rsidRPr="004F44D5">
        <w:rPr>
          <w:rFonts w:ascii="Arial" w:hAnsi="Arial" w:cs="Arial"/>
          <w:sz w:val="22"/>
          <w:szCs w:val="22"/>
          <w:lang w:val="cs-CZ"/>
        </w:rPr>
        <w:t xml:space="preserve">akceptaci zaslat </w:t>
      </w:r>
      <w:r w:rsidR="00072BDB" w:rsidRPr="004F44D5">
        <w:rPr>
          <w:rFonts w:ascii="Arial" w:hAnsi="Arial" w:cs="Arial"/>
          <w:sz w:val="22"/>
          <w:szCs w:val="22"/>
          <w:lang w:val="cs-CZ"/>
        </w:rPr>
        <w:t xml:space="preserve">do 24 hodin </w:t>
      </w:r>
      <w:r w:rsidRPr="004F44D5">
        <w:rPr>
          <w:rFonts w:ascii="Arial" w:hAnsi="Arial" w:cs="Arial"/>
          <w:sz w:val="22"/>
          <w:szCs w:val="22"/>
          <w:lang w:val="cs-CZ"/>
        </w:rPr>
        <w:t>zpět na e-mailovou adresu, ze které objednávku obdržel</w:t>
      </w:r>
      <w:r w:rsidR="00993885" w:rsidRPr="004F44D5">
        <w:rPr>
          <w:rFonts w:ascii="Arial" w:hAnsi="Arial" w:cs="Arial"/>
          <w:sz w:val="22"/>
          <w:szCs w:val="22"/>
          <w:lang w:val="cs-CZ"/>
        </w:rPr>
        <w:t xml:space="preserve">. </w:t>
      </w:r>
      <w:r w:rsidRPr="004F44D5">
        <w:rPr>
          <w:rFonts w:ascii="Arial" w:hAnsi="Arial" w:cs="Arial"/>
          <w:sz w:val="22"/>
          <w:szCs w:val="22"/>
          <w:lang w:val="cs-CZ"/>
        </w:rPr>
        <w:t xml:space="preserve">Okamžikem </w:t>
      </w:r>
      <w:r w:rsidR="00CC519F" w:rsidRPr="004F44D5">
        <w:rPr>
          <w:rFonts w:ascii="Arial" w:hAnsi="Arial" w:cs="Arial"/>
          <w:sz w:val="22"/>
          <w:szCs w:val="22"/>
          <w:lang w:val="cs-CZ"/>
        </w:rPr>
        <w:t xml:space="preserve">potvrzení objednávky ze strany </w:t>
      </w:r>
      <w:r w:rsidR="00993885" w:rsidRPr="004F44D5">
        <w:rPr>
          <w:rFonts w:ascii="Arial" w:hAnsi="Arial" w:cs="Arial"/>
          <w:sz w:val="22"/>
          <w:szCs w:val="22"/>
          <w:lang w:val="cs-CZ"/>
        </w:rPr>
        <w:t>prodávajícího</w:t>
      </w:r>
      <w:r w:rsidRPr="004F44D5">
        <w:rPr>
          <w:rFonts w:ascii="Arial" w:hAnsi="Arial" w:cs="Arial"/>
          <w:sz w:val="22"/>
          <w:szCs w:val="22"/>
          <w:lang w:val="cs-CZ"/>
        </w:rPr>
        <w:t xml:space="preserve"> </w:t>
      </w:r>
      <w:r w:rsidR="00CC519F" w:rsidRPr="004F44D5">
        <w:rPr>
          <w:rFonts w:ascii="Arial" w:hAnsi="Arial" w:cs="Arial"/>
          <w:sz w:val="22"/>
          <w:szCs w:val="22"/>
          <w:lang w:val="cs-CZ"/>
        </w:rPr>
        <w:t xml:space="preserve">se objednávka považuje za závaznou z hlediska </w:t>
      </w:r>
      <w:r w:rsidRPr="004F44D5">
        <w:rPr>
          <w:rFonts w:ascii="Arial" w:hAnsi="Arial" w:cs="Arial"/>
          <w:sz w:val="22"/>
          <w:szCs w:val="22"/>
          <w:lang w:val="cs-CZ"/>
        </w:rPr>
        <w:t>jejího obsahu</w:t>
      </w:r>
      <w:r w:rsidR="00CC519F" w:rsidRPr="004F44D5">
        <w:rPr>
          <w:rFonts w:ascii="Arial" w:hAnsi="Arial" w:cs="Arial"/>
          <w:sz w:val="22"/>
          <w:szCs w:val="22"/>
          <w:lang w:val="cs-CZ"/>
        </w:rPr>
        <w:t xml:space="preserve"> i</w:t>
      </w:r>
      <w:r w:rsidRPr="004F44D5">
        <w:rPr>
          <w:rFonts w:ascii="Arial" w:hAnsi="Arial" w:cs="Arial"/>
          <w:sz w:val="22"/>
          <w:szCs w:val="22"/>
          <w:lang w:val="cs-CZ"/>
        </w:rPr>
        <w:t xml:space="preserve"> lhůt </w:t>
      </w:r>
      <w:r w:rsidR="00CC519F" w:rsidRPr="004F44D5">
        <w:rPr>
          <w:rFonts w:ascii="Arial" w:hAnsi="Arial" w:cs="Arial"/>
          <w:sz w:val="22"/>
          <w:szCs w:val="22"/>
          <w:lang w:val="cs-CZ"/>
        </w:rPr>
        <w:t xml:space="preserve">dodání. </w:t>
      </w:r>
      <w:r w:rsidR="00993885" w:rsidRPr="004F44D5">
        <w:rPr>
          <w:rFonts w:ascii="Arial" w:hAnsi="Arial" w:cs="Arial"/>
          <w:sz w:val="22"/>
          <w:szCs w:val="22"/>
          <w:lang w:val="cs-CZ"/>
        </w:rPr>
        <w:t>Pokud není prodávající schopen v dané lhůtě objednávku akceptovat, je povinen v této lhůtě na objednávku reagovat s návrhem její úpravy tak, aby byla pro prodávajícího akceptovatelná. V případě, že to bude pro kupujícího přijatelné, potvrdí podmínky upravené objednávky a okamžikem doručení takto potvrzené objednávky se stává objednávka pro obě strany závazná. V opačném případě (neakceptace úpravy objednávky), platí dodací podmínky uvedené v čl. III odst. 1 této části A</w:t>
      </w:r>
      <w:r w:rsidR="00C221AE" w:rsidRPr="004F44D5">
        <w:rPr>
          <w:rFonts w:ascii="Arial" w:hAnsi="Arial" w:cs="Arial"/>
          <w:sz w:val="22"/>
          <w:szCs w:val="22"/>
          <w:lang w:val="cs-CZ"/>
        </w:rPr>
        <w:t>.</w:t>
      </w:r>
      <w:r w:rsidR="00993885" w:rsidRPr="004F44D5">
        <w:rPr>
          <w:rFonts w:ascii="Arial" w:hAnsi="Arial" w:cs="Arial"/>
          <w:sz w:val="22"/>
          <w:szCs w:val="22"/>
          <w:lang w:val="cs-CZ"/>
        </w:rPr>
        <w:t xml:space="preserve"> smlouvy.  </w:t>
      </w:r>
    </w:p>
    <w:p w14:paraId="018E4577" w14:textId="6B15E31E" w:rsidR="00BF1069" w:rsidRPr="004F44D5" w:rsidRDefault="00BF1069" w:rsidP="00BF1069">
      <w:pPr>
        <w:pStyle w:val="Odstavecseseznamem"/>
        <w:numPr>
          <w:ilvl w:val="1"/>
          <w:numId w:val="19"/>
        </w:numPr>
        <w:tabs>
          <w:tab w:val="clear" w:pos="1080"/>
        </w:tabs>
        <w:spacing w:before="120"/>
        <w:ind w:left="426" w:hanging="426"/>
        <w:jc w:val="both"/>
        <w:rPr>
          <w:rFonts w:ascii="Arial" w:hAnsi="Arial" w:cs="Arial"/>
          <w:sz w:val="22"/>
          <w:szCs w:val="22"/>
          <w:lang w:val="cs-CZ"/>
        </w:rPr>
      </w:pPr>
      <w:r w:rsidRPr="004F44D5">
        <w:rPr>
          <w:rFonts w:ascii="Arial" w:hAnsi="Arial" w:cs="Arial"/>
          <w:sz w:val="22"/>
          <w:szCs w:val="22"/>
          <w:lang w:val="cs-CZ"/>
        </w:rPr>
        <w:t>Kontaktní osoby smluvních stran oprávněných ve věcech objednávek zboží včetně jejich převzetí/předání.</w:t>
      </w:r>
    </w:p>
    <w:p w14:paraId="4A0BA9F7" w14:textId="6D0E80AE" w:rsidR="00BF1069" w:rsidRPr="004F44D5" w:rsidRDefault="00745A81" w:rsidP="00BF1069">
      <w:pPr>
        <w:pStyle w:val="Textkomente"/>
        <w:numPr>
          <w:ilvl w:val="0"/>
          <w:numId w:val="31"/>
        </w:numPr>
        <w:jc w:val="both"/>
        <w:rPr>
          <w:rFonts w:ascii="Arial" w:hAnsi="Arial" w:cs="Arial"/>
          <w:sz w:val="22"/>
          <w:szCs w:val="22"/>
          <w:lang w:val="cs-CZ"/>
        </w:rPr>
      </w:pPr>
      <w:r w:rsidRPr="004F44D5">
        <w:rPr>
          <w:rFonts w:ascii="Arial" w:hAnsi="Arial" w:cs="Arial"/>
          <w:sz w:val="22"/>
          <w:szCs w:val="22"/>
          <w:lang w:val="cs-CZ"/>
        </w:rPr>
        <w:t xml:space="preserve">Za osobu kupujícího: Oddělení </w:t>
      </w:r>
      <w:r w:rsidR="00BB215D">
        <w:rPr>
          <w:rFonts w:ascii="Arial" w:hAnsi="Arial" w:cs="Arial"/>
          <w:sz w:val="22"/>
          <w:szCs w:val="22"/>
          <w:lang w:val="cs-CZ"/>
        </w:rPr>
        <w:t>Patologie</w:t>
      </w:r>
      <w:r w:rsidR="006D3DD3" w:rsidRPr="004F44D5">
        <w:rPr>
          <w:rFonts w:ascii="Arial" w:hAnsi="Arial" w:cs="Arial"/>
          <w:sz w:val="22"/>
          <w:szCs w:val="22"/>
          <w:lang w:val="cs-CZ"/>
        </w:rPr>
        <w:t xml:space="preserve"> Nemocnice s poliklinikou Česká Lípa, a.s.</w:t>
      </w:r>
      <w:r w:rsidR="00BF1069" w:rsidRPr="004F44D5">
        <w:rPr>
          <w:rFonts w:ascii="Arial" w:hAnsi="Arial" w:cs="Arial"/>
          <w:sz w:val="22"/>
          <w:szCs w:val="22"/>
          <w:lang w:val="cs-CZ"/>
        </w:rPr>
        <w:t>, tel.</w:t>
      </w:r>
      <w:r w:rsidRPr="004F44D5">
        <w:rPr>
          <w:rFonts w:ascii="Arial" w:hAnsi="Arial" w:cs="Arial"/>
          <w:sz w:val="22"/>
          <w:szCs w:val="22"/>
          <w:lang w:val="cs-CZ"/>
        </w:rPr>
        <w:t xml:space="preserve"> …………..</w:t>
      </w:r>
      <w:r w:rsidR="00BF1069" w:rsidRPr="004F44D5">
        <w:rPr>
          <w:rFonts w:ascii="Arial" w:hAnsi="Arial" w:cs="Arial"/>
          <w:sz w:val="22"/>
          <w:szCs w:val="22"/>
          <w:lang w:val="cs-CZ"/>
        </w:rPr>
        <w:t>, email:</w:t>
      </w:r>
      <w:r w:rsidRPr="004F44D5">
        <w:rPr>
          <w:rFonts w:ascii="Arial" w:hAnsi="Arial" w:cs="Arial"/>
          <w:sz w:val="22"/>
          <w:szCs w:val="22"/>
          <w:lang w:val="cs-CZ"/>
        </w:rPr>
        <w:t>…………….</w:t>
      </w:r>
      <w:r w:rsidR="00BF1069" w:rsidRPr="004F44D5">
        <w:rPr>
          <w:rFonts w:ascii="Arial" w:hAnsi="Arial" w:cs="Arial"/>
          <w:sz w:val="22"/>
          <w:szCs w:val="22"/>
          <w:lang w:val="cs-CZ"/>
        </w:rPr>
        <w:t>, kontaktní osoby:.............</w:t>
      </w:r>
      <w:r w:rsidRPr="004F44D5">
        <w:rPr>
          <w:rFonts w:ascii="Arial" w:hAnsi="Arial" w:cs="Arial"/>
          <w:sz w:val="22"/>
          <w:szCs w:val="22"/>
          <w:lang w:val="cs-CZ"/>
        </w:rPr>
        <w:t xml:space="preserve"> </w:t>
      </w:r>
      <w:r w:rsidRPr="004F44D5">
        <w:rPr>
          <w:rFonts w:ascii="Arial" w:hAnsi="Arial" w:cs="Arial"/>
          <w:color w:val="FF0000"/>
          <w:sz w:val="22"/>
          <w:szCs w:val="22"/>
          <w:lang w:val="cs-CZ"/>
        </w:rPr>
        <w:t>(</w:t>
      </w:r>
      <w:r w:rsidR="00BF1069" w:rsidRPr="004F44D5">
        <w:rPr>
          <w:rFonts w:ascii="Arial" w:hAnsi="Arial" w:cs="Arial"/>
          <w:i/>
          <w:iCs/>
          <w:color w:val="FF0000"/>
          <w:lang w:val="cs-CZ"/>
        </w:rPr>
        <w:t>bud</w:t>
      </w:r>
      <w:r w:rsidRPr="004F44D5">
        <w:rPr>
          <w:rFonts w:ascii="Arial" w:hAnsi="Arial" w:cs="Arial"/>
          <w:i/>
          <w:iCs/>
          <w:color w:val="FF0000"/>
          <w:lang w:val="cs-CZ"/>
        </w:rPr>
        <w:t>e</w:t>
      </w:r>
      <w:r w:rsidR="00BF1069" w:rsidRPr="004F44D5">
        <w:rPr>
          <w:rFonts w:ascii="Arial" w:hAnsi="Arial" w:cs="Arial"/>
          <w:i/>
          <w:iCs/>
          <w:color w:val="FF0000"/>
          <w:lang w:val="cs-CZ"/>
        </w:rPr>
        <w:t xml:space="preserve"> zadavatelem</w:t>
      </w:r>
      <w:r w:rsidR="004F44D5" w:rsidRPr="004F44D5">
        <w:rPr>
          <w:rFonts w:ascii="Arial" w:hAnsi="Arial" w:cs="Arial"/>
          <w:i/>
          <w:iCs/>
          <w:color w:val="FF0000"/>
          <w:lang w:val="cs-CZ"/>
        </w:rPr>
        <w:t xml:space="preserve"> před podpisem smlouvy)</w:t>
      </w:r>
      <w:r w:rsidR="004F44D5" w:rsidRPr="004F44D5">
        <w:rPr>
          <w:rFonts w:ascii="Arial" w:hAnsi="Arial" w:cs="Arial"/>
          <w:i/>
          <w:iCs/>
          <w:shd w:val="clear" w:color="auto" w:fill="92D050"/>
          <w:lang w:val="cs-CZ"/>
        </w:rPr>
        <w:t xml:space="preserve"> </w:t>
      </w:r>
    </w:p>
    <w:p w14:paraId="0E9287F2" w14:textId="3EA636F5" w:rsidR="00077DBF" w:rsidRPr="004F44D5" w:rsidRDefault="00BF1069" w:rsidP="00BF1069">
      <w:pPr>
        <w:pStyle w:val="Odstavecseseznamem"/>
        <w:numPr>
          <w:ilvl w:val="0"/>
          <w:numId w:val="31"/>
        </w:numPr>
        <w:spacing w:before="120"/>
        <w:jc w:val="both"/>
        <w:rPr>
          <w:rFonts w:ascii="Arial" w:hAnsi="Arial" w:cs="Arial"/>
          <w:sz w:val="22"/>
          <w:szCs w:val="22"/>
          <w:lang w:val="cs-CZ"/>
        </w:rPr>
      </w:pPr>
      <w:r w:rsidRPr="004F44D5">
        <w:rPr>
          <w:rFonts w:ascii="Arial" w:hAnsi="Arial" w:cs="Arial"/>
          <w:sz w:val="22"/>
          <w:szCs w:val="22"/>
          <w:lang w:val="cs-CZ"/>
        </w:rPr>
        <w:t xml:space="preserve">Za osobu prodávajícího: p. </w:t>
      </w:r>
      <w:r w:rsidRPr="004F44D5">
        <w:rPr>
          <w:rFonts w:ascii="Arial" w:hAnsi="Arial" w:cs="Arial"/>
          <w:sz w:val="22"/>
          <w:szCs w:val="22"/>
          <w:highlight w:val="lightGray"/>
          <w:lang w:val="cs-CZ"/>
        </w:rPr>
        <w:t xml:space="preserve">……………, </w:t>
      </w:r>
      <w:r w:rsidRPr="004F44D5">
        <w:rPr>
          <w:rFonts w:ascii="Arial" w:hAnsi="Arial" w:cs="Arial"/>
          <w:sz w:val="22"/>
          <w:szCs w:val="22"/>
          <w:lang w:val="cs-CZ"/>
        </w:rPr>
        <w:t>adresa</w:t>
      </w:r>
      <w:r w:rsidRPr="004F44D5">
        <w:rPr>
          <w:rFonts w:ascii="Arial" w:hAnsi="Arial" w:cs="Arial"/>
          <w:sz w:val="22"/>
          <w:szCs w:val="22"/>
          <w:highlight w:val="lightGray"/>
          <w:lang w:val="cs-CZ"/>
        </w:rPr>
        <w:t xml:space="preserve">…………………, </w:t>
      </w:r>
      <w:r w:rsidRPr="004F44D5">
        <w:rPr>
          <w:rFonts w:ascii="Arial" w:hAnsi="Arial" w:cs="Arial"/>
          <w:sz w:val="22"/>
          <w:szCs w:val="22"/>
          <w:lang w:val="cs-CZ"/>
        </w:rPr>
        <w:t>tel</w:t>
      </w:r>
      <w:r w:rsidRPr="004F44D5">
        <w:rPr>
          <w:rFonts w:ascii="Arial" w:hAnsi="Arial" w:cs="Arial"/>
          <w:sz w:val="22"/>
          <w:szCs w:val="22"/>
          <w:highlight w:val="lightGray"/>
          <w:lang w:val="cs-CZ"/>
        </w:rPr>
        <w:t xml:space="preserve">…………, </w:t>
      </w:r>
      <w:r w:rsidRPr="004F44D5">
        <w:rPr>
          <w:rFonts w:ascii="Arial" w:hAnsi="Arial" w:cs="Arial"/>
          <w:sz w:val="22"/>
          <w:szCs w:val="22"/>
          <w:lang w:val="cs-CZ"/>
        </w:rPr>
        <w:t xml:space="preserve">email </w:t>
      </w:r>
      <w:r w:rsidRPr="004F44D5">
        <w:rPr>
          <w:rFonts w:ascii="Arial" w:hAnsi="Arial" w:cs="Arial"/>
          <w:sz w:val="22"/>
          <w:szCs w:val="22"/>
          <w:highlight w:val="lightGray"/>
          <w:lang w:val="cs-CZ"/>
        </w:rPr>
        <w:t>…………..</w:t>
      </w:r>
    </w:p>
    <w:p w14:paraId="44811744" w14:textId="77777777" w:rsidR="00745A81" w:rsidRPr="004F44D5" w:rsidRDefault="00745A81" w:rsidP="00745A81">
      <w:pPr>
        <w:keepNext/>
        <w:spacing w:before="480"/>
        <w:jc w:val="center"/>
        <w:rPr>
          <w:rFonts w:ascii="Arial" w:hAnsi="Arial" w:cs="Arial"/>
          <w:b/>
          <w:sz w:val="22"/>
          <w:szCs w:val="22"/>
          <w:lang w:val="cs-CZ"/>
        </w:rPr>
      </w:pPr>
      <w:r w:rsidRPr="004F44D5">
        <w:rPr>
          <w:rFonts w:ascii="Arial" w:hAnsi="Arial" w:cs="Arial"/>
          <w:b/>
          <w:sz w:val="22"/>
          <w:szCs w:val="22"/>
          <w:lang w:val="cs-CZ"/>
        </w:rPr>
        <w:t xml:space="preserve">III. </w:t>
      </w:r>
    </w:p>
    <w:p w14:paraId="6BD41753" w14:textId="64A16F06" w:rsidR="00745A81" w:rsidRPr="004F44D5" w:rsidRDefault="00745A81" w:rsidP="00745A81">
      <w:pPr>
        <w:keepNext/>
        <w:spacing w:after="240"/>
        <w:jc w:val="center"/>
        <w:rPr>
          <w:rFonts w:ascii="Arial" w:hAnsi="Arial" w:cs="Arial"/>
          <w:b/>
          <w:color w:val="000000" w:themeColor="text1"/>
          <w:sz w:val="22"/>
          <w:szCs w:val="22"/>
          <w:lang w:val="cs-CZ"/>
        </w:rPr>
      </w:pPr>
      <w:r w:rsidRPr="004F44D5">
        <w:rPr>
          <w:rFonts w:ascii="Arial" w:hAnsi="Arial" w:cs="Arial"/>
          <w:b/>
          <w:color w:val="000000" w:themeColor="text1"/>
          <w:sz w:val="22"/>
          <w:szCs w:val="22"/>
          <w:lang w:val="cs-CZ"/>
        </w:rPr>
        <w:t>Dodací podmínky</w:t>
      </w:r>
      <w:r w:rsidR="00B52624" w:rsidRPr="004F44D5">
        <w:rPr>
          <w:rFonts w:ascii="Arial" w:hAnsi="Arial" w:cs="Arial"/>
          <w:b/>
          <w:color w:val="000000" w:themeColor="text1"/>
          <w:sz w:val="22"/>
          <w:szCs w:val="22"/>
          <w:lang w:val="cs-CZ"/>
        </w:rPr>
        <w:t xml:space="preserve"> a převod vlastnického práva</w:t>
      </w:r>
    </w:p>
    <w:p w14:paraId="428FC00A" w14:textId="4DF7A5EA" w:rsidR="00745A81" w:rsidRPr="004F44D5" w:rsidRDefault="00745A81" w:rsidP="00745A81">
      <w:pPr>
        <w:pStyle w:val="Odstavecseseznamem"/>
        <w:numPr>
          <w:ilvl w:val="0"/>
          <w:numId w:val="32"/>
        </w:numPr>
        <w:spacing w:before="120"/>
        <w:ind w:left="425" w:hanging="425"/>
        <w:jc w:val="both"/>
        <w:rPr>
          <w:rFonts w:ascii="Arial" w:hAnsi="Arial" w:cs="Arial"/>
          <w:strike/>
          <w:color w:val="000000" w:themeColor="text1"/>
          <w:sz w:val="22"/>
          <w:szCs w:val="22"/>
          <w:lang w:val="cs-CZ"/>
        </w:rPr>
      </w:pPr>
      <w:r w:rsidRPr="004F44D5">
        <w:rPr>
          <w:rFonts w:ascii="Arial" w:hAnsi="Arial" w:cs="Arial"/>
          <w:color w:val="000000" w:themeColor="text1"/>
          <w:sz w:val="22"/>
          <w:szCs w:val="22"/>
          <w:lang w:val="cs-CZ"/>
        </w:rPr>
        <w:t xml:space="preserve">Prodávající se zavazuje dodat objednané zboží ve lhůtě sjednané v objednávce. Pokud v objednávce není sjednána konkrétní lhůta dodání, pak platí, </w:t>
      </w:r>
      <w:r w:rsidR="00EC3470" w:rsidRPr="004F44D5">
        <w:rPr>
          <w:rFonts w:ascii="Arial" w:hAnsi="Arial" w:cs="Arial"/>
          <w:color w:val="000000" w:themeColor="text1"/>
          <w:sz w:val="22"/>
          <w:szCs w:val="22"/>
          <w:lang w:val="cs-CZ"/>
        </w:rPr>
        <w:t xml:space="preserve">že </w:t>
      </w:r>
      <w:r w:rsidR="00EC3470" w:rsidRPr="004F44D5">
        <w:rPr>
          <w:rFonts w:ascii="Arial" w:hAnsi="Arial" w:cs="Arial"/>
          <w:b/>
          <w:bCs/>
          <w:color w:val="000000" w:themeColor="text1"/>
          <w:sz w:val="22"/>
          <w:szCs w:val="22"/>
          <w:lang w:val="cs-CZ"/>
        </w:rPr>
        <w:t>dodávka proběhne do 5 pracovních dní od provedení objednávky</w:t>
      </w:r>
      <w:r w:rsidR="00EC3470" w:rsidRPr="004F44D5">
        <w:rPr>
          <w:rFonts w:ascii="Arial" w:hAnsi="Arial" w:cs="Arial"/>
          <w:color w:val="000000" w:themeColor="text1"/>
          <w:sz w:val="22"/>
          <w:szCs w:val="22"/>
          <w:lang w:val="cs-CZ"/>
        </w:rPr>
        <w:t xml:space="preserve"> kupujícím.</w:t>
      </w:r>
    </w:p>
    <w:p w14:paraId="1FC72743" w14:textId="77777777" w:rsidR="00745A81" w:rsidRPr="004F44D5" w:rsidRDefault="00745A81" w:rsidP="00745A81">
      <w:pPr>
        <w:pStyle w:val="Odstavecseseznamem"/>
        <w:numPr>
          <w:ilvl w:val="0"/>
          <w:numId w:val="32"/>
        </w:numPr>
        <w:spacing w:before="120"/>
        <w:ind w:left="425" w:hanging="425"/>
        <w:jc w:val="both"/>
        <w:rPr>
          <w:rFonts w:ascii="Arial" w:hAnsi="Arial" w:cs="Arial"/>
          <w:sz w:val="22"/>
          <w:szCs w:val="22"/>
          <w:lang w:val="cs-CZ"/>
        </w:rPr>
      </w:pPr>
      <w:r w:rsidRPr="004F44D5">
        <w:rPr>
          <w:rFonts w:ascii="Arial" w:hAnsi="Arial" w:cs="Arial"/>
          <w:color w:val="000000" w:themeColor="text1"/>
          <w:sz w:val="22"/>
          <w:szCs w:val="22"/>
          <w:lang w:val="cs-CZ"/>
        </w:rPr>
        <w:t xml:space="preserve">Prodávající je povinen dodat zboží kupujícímu řádně a vhodně zabalené tak, aby během </w:t>
      </w:r>
      <w:r w:rsidRPr="004F44D5">
        <w:rPr>
          <w:rFonts w:ascii="Arial" w:hAnsi="Arial" w:cs="Arial"/>
          <w:sz w:val="22"/>
          <w:szCs w:val="22"/>
          <w:lang w:val="cs-CZ"/>
        </w:rPr>
        <w:t xml:space="preserve">přepravy nedošlo k jeho poškození, balení zboží však nesmí jakkoli omezit právo kupujícího si zboží před potvrzením jeho převzetí na dodacím listě prohlédnout, či ověřit jeho kvalitu a množství. </w:t>
      </w:r>
    </w:p>
    <w:p w14:paraId="3639F0D5" w14:textId="3DC38EFB" w:rsidR="00745A81" w:rsidRPr="00FC346C"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4F44D5">
        <w:rPr>
          <w:rFonts w:ascii="Arial" w:hAnsi="Arial" w:cs="Arial"/>
          <w:sz w:val="22"/>
          <w:szCs w:val="22"/>
          <w:lang w:val="cs-CZ"/>
        </w:rPr>
        <w:t xml:space="preserve">Prodávající se zavazuje splnit předmět této smlouvy sám, </w:t>
      </w:r>
      <w:r w:rsidR="009020EB" w:rsidRPr="004F44D5">
        <w:rPr>
          <w:rFonts w:ascii="Arial" w:hAnsi="Arial" w:cs="Arial"/>
          <w:sz w:val="22"/>
          <w:szCs w:val="22"/>
          <w:lang w:val="cs-CZ"/>
        </w:rPr>
        <w:t xml:space="preserve">v případě, že bude plnit předmět </w:t>
      </w:r>
      <w:r w:rsidR="009020EB" w:rsidRPr="00FC346C">
        <w:rPr>
          <w:rFonts w:ascii="Arial" w:hAnsi="Arial" w:cs="Arial"/>
          <w:sz w:val="22"/>
          <w:szCs w:val="22"/>
          <w:lang w:val="cs-CZ"/>
        </w:rPr>
        <w:t xml:space="preserve">smlouvy nebo jakoukoliv jeho část </w:t>
      </w:r>
      <w:r w:rsidRPr="00FC346C">
        <w:rPr>
          <w:rFonts w:ascii="Arial" w:hAnsi="Arial" w:cs="Arial"/>
          <w:sz w:val="22"/>
          <w:szCs w:val="22"/>
          <w:lang w:val="cs-CZ"/>
        </w:rPr>
        <w:t>prostřednictvím třetí osoby</w:t>
      </w:r>
      <w:r w:rsidR="009020EB" w:rsidRPr="00FC346C">
        <w:rPr>
          <w:rFonts w:ascii="Arial" w:hAnsi="Arial" w:cs="Arial"/>
          <w:sz w:val="22"/>
          <w:szCs w:val="22"/>
          <w:lang w:val="cs-CZ"/>
        </w:rPr>
        <w:t xml:space="preserve">, musí </w:t>
      </w:r>
      <w:r w:rsidR="00BC7759" w:rsidRPr="00FC346C">
        <w:rPr>
          <w:rFonts w:ascii="Arial" w:hAnsi="Arial" w:cs="Arial"/>
          <w:sz w:val="22"/>
          <w:szCs w:val="22"/>
          <w:lang w:val="cs-CZ"/>
        </w:rPr>
        <w:t>tyto skutečnosti oznámit kupujícímu, a to nejpozději před započetím plnění touto třetí osobou</w:t>
      </w:r>
      <w:r w:rsidRPr="00FC346C">
        <w:rPr>
          <w:rFonts w:ascii="Arial" w:hAnsi="Arial" w:cs="Arial"/>
          <w:sz w:val="22"/>
          <w:szCs w:val="22"/>
          <w:lang w:val="cs-CZ"/>
        </w:rPr>
        <w:t xml:space="preserve">. </w:t>
      </w:r>
    </w:p>
    <w:p w14:paraId="67D8FDC2" w14:textId="77777777" w:rsidR="00745A81" w:rsidRPr="00FC346C"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FC346C">
        <w:rPr>
          <w:rFonts w:ascii="Arial" w:hAnsi="Arial" w:cs="Arial"/>
          <w:sz w:val="22"/>
          <w:szCs w:val="22"/>
          <w:lang w:val="cs-CZ"/>
        </w:rPr>
        <w:t>Prodávající je povinen spolu se zbožím předat kupujícímu doklady, které jsou nutné k převzetí a užívání zboží v souladu s platnými právními předpisy ČR či doporučeními výrobce. Prodávající je povinen při každé dílčí dodávce dle této smlouvy dodat kupujícímu dodací list. Bez splnění této povinnosti prodávajícího nelze dodávku zboží realizovat.</w:t>
      </w:r>
    </w:p>
    <w:p w14:paraId="0A8BE847" w14:textId="536BD5A7" w:rsidR="00745A81" w:rsidRPr="00FC346C"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FC346C">
        <w:rPr>
          <w:rFonts w:ascii="Arial" w:hAnsi="Arial" w:cs="Arial"/>
          <w:b/>
          <w:sz w:val="22"/>
          <w:szCs w:val="22"/>
          <w:lang w:val="cs-CZ"/>
        </w:rPr>
        <w:t>Místem dodání</w:t>
      </w:r>
      <w:r w:rsidRPr="00FC346C">
        <w:rPr>
          <w:rFonts w:ascii="Arial" w:hAnsi="Arial" w:cs="Arial"/>
          <w:sz w:val="22"/>
          <w:szCs w:val="22"/>
          <w:lang w:val="cs-CZ"/>
        </w:rPr>
        <w:t xml:space="preserve"> zboží je </w:t>
      </w:r>
      <w:r w:rsidR="0057754C" w:rsidRPr="00FC346C">
        <w:rPr>
          <w:rFonts w:ascii="Arial" w:hAnsi="Arial" w:cs="Arial"/>
          <w:sz w:val="22"/>
          <w:szCs w:val="22"/>
          <w:lang w:val="cs-CZ"/>
        </w:rPr>
        <w:t xml:space="preserve">Oddělení </w:t>
      </w:r>
      <w:r w:rsidR="00DD357C" w:rsidRPr="00FC346C">
        <w:rPr>
          <w:rFonts w:ascii="Arial" w:hAnsi="Arial" w:cs="Arial"/>
          <w:sz w:val="22"/>
          <w:szCs w:val="22"/>
          <w:lang w:val="cs-CZ"/>
        </w:rPr>
        <w:t>Patologie</w:t>
      </w:r>
      <w:r w:rsidR="0057754C" w:rsidRPr="00FC346C">
        <w:rPr>
          <w:rFonts w:ascii="Arial" w:hAnsi="Arial" w:cs="Arial"/>
          <w:sz w:val="22"/>
          <w:szCs w:val="22"/>
          <w:lang w:val="cs-CZ"/>
        </w:rPr>
        <w:t xml:space="preserve"> Nemocnice s poliklinikou Česká Lípa, a.s.</w:t>
      </w:r>
      <w:r w:rsidRPr="00FC346C">
        <w:rPr>
          <w:rFonts w:ascii="Arial" w:hAnsi="Arial" w:cs="Arial"/>
          <w:sz w:val="22"/>
          <w:szCs w:val="22"/>
          <w:lang w:val="cs-CZ"/>
        </w:rPr>
        <w:t>, a to v době od 07:00 hod. do 1</w:t>
      </w:r>
      <w:r w:rsidR="00817D7E" w:rsidRPr="00FC346C">
        <w:rPr>
          <w:rFonts w:ascii="Arial" w:hAnsi="Arial" w:cs="Arial"/>
          <w:sz w:val="22"/>
          <w:szCs w:val="22"/>
          <w:lang w:val="cs-CZ"/>
        </w:rPr>
        <w:t>4</w:t>
      </w:r>
      <w:r w:rsidRPr="00FC346C">
        <w:rPr>
          <w:rFonts w:ascii="Arial" w:hAnsi="Arial" w:cs="Arial"/>
          <w:sz w:val="22"/>
          <w:szCs w:val="22"/>
          <w:lang w:val="cs-CZ"/>
        </w:rPr>
        <w:t>:</w:t>
      </w:r>
      <w:r w:rsidR="00817D7E" w:rsidRPr="00FC346C">
        <w:rPr>
          <w:rFonts w:ascii="Arial" w:hAnsi="Arial" w:cs="Arial"/>
          <w:sz w:val="22"/>
          <w:szCs w:val="22"/>
          <w:lang w:val="cs-CZ"/>
        </w:rPr>
        <w:t>0</w:t>
      </w:r>
      <w:r w:rsidRPr="00FC346C">
        <w:rPr>
          <w:rFonts w:ascii="Arial" w:hAnsi="Arial" w:cs="Arial"/>
          <w:sz w:val="22"/>
          <w:szCs w:val="22"/>
          <w:lang w:val="cs-CZ"/>
        </w:rPr>
        <w:t>0 hod. (v pracovních dnech)</w:t>
      </w:r>
      <w:r w:rsidR="006D3DD3" w:rsidRPr="00FC346C">
        <w:rPr>
          <w:rFonts w:ascii="Arial" w:hAnsi="Arial" w:cs="Arial"/>
          <w:sz w:val="22"/>
          <w:szCs w:val="22"/>
          <w:lang w:val="cs-CZ"/>
        </w:rPr>
        <w:t>.</w:t>
      </w:r>
      <w:r w:rsidRPr="00FC346C">
        <w:rPr>
          <w:rFonts w:ascii="Arial" w:hAnsi="Arial" w:cs="Arial"/>
          <w:sz w:val="22"/>
          <w:szCs w:val="22"/>
          <w:lang w:val="cs-CZ"/>
        </w:rPr>
        <w:t xml:space="preserve"> </w:t>
      </w:r>
    </w:p>
    <w:p w14:paraId="345A9561" w14:textId="77777777" w:rsidR="00745A81" w:rsidRPr="00745A81" w:rsidRDefault="00745A81" w:rsidP="00745A81">
      <w:pPr>
        <w:pStyle w:val="Odstavecseseznamem"/>
        <w:numPr>
          <w:ilvl w:val="0"/>
          <w:numId w:val="32"/>
        </w:numPr>
        <w:spacing w:before="120"/>
        <w:ind w:left="426" w:hanging="426"/>
        <w:jc w:val="both"/>
        <w:rPr>
          <w:rFonts w:ascii="Arial" w:hAnsi="Arial" w:cs="Arial"/>
          <w:b/>
          <w:sz w:val="22"/>
          <w:szCs w:val="22"/>
          <w:lang w:val="cs-CZ"/>
        </w:rPr>
      </w:pPr>
      <w:r w:rsidRPr="004F44D5">
        <w:rPr>
          <w:rFonts w:ascii="Arial" w:hAnsi="Arial" w:cs="Arial"/>
          <w:sz w:val="22"/>
          <w:szCs w:val="22"/>
          <w:lang w:val="cs-CZ"/>
        </w:rPr>
        <w:t>Za dodání zboží se považuje jeho protokolární předání kupujícímu, případně osobě oprávněné za kupujícího zboží převzít, a to potvrzením dodacího listu (potvrzení o převzetí zásilky, předávacího protokolu apod.) tak, že osoba oprávněná zboží předat kupujícímu a</w:t>
      </w:r>
      <w:r w:rsidRPr="00745A81">
        <w:rPr>
          <w:rFonts w:ascii="Arial" w:hAnsi="Arial" w:cs="Arial"/>
          <w:sz w:val="22"/>
          <w:szCs w:val="22"/>
          <w:lang w:val="cs-CZ"/>
        </w:rPr>
        <w:t xml:space="preserve"> osoba oprávněná za kupujícího zboží převzít čitelně uvedou na dodacím listu den dodání zboží, své jméno a příjmení spolu se svým vlastnoručním podpisem.</w:t>
      </w:r>
      <w:r w:rsidRPr="00745A81">
        <w:rPr>
          <w:rFonts w:ascii="Arial" w:hAnsi="Arial" w:cs="Arial"/>
          <w:b/>
          <w:sz w:val="22"/>
          <w:szCs w:val="22"/>
          <w:lang w:val="cs-CZ"/>
        </w:rPr>
        <w:t xml:space="preserve"> </w:t>
      </w:r>
    </w:p>
    <w:p w14:paraId="12217CD0" w14:textId="77777777" w:rsidR="00745A81" w:rsidRPr="00745A81" w:rsidRDefault="00745A81" w:rsidP="00745A81">
      <w:pPr>
        <w:pStyle w:val="Odstavecseseznamem"/>
        <w:spacing w:before="120"/>
        <w:ind w:left="426"/>
        <w:jc w:val="both"/>
        <w:rPr>
          <w:rFonts w:ascii="Arial" w:hAnsi="Arial" w:cs="Arial"/>
          <w:b/>
          <w:sz w:val="22"/>
          <w:szCs w:val="22"/>
          <w:lang w:val="cs-CZ"/>
        </w:rPr>
      </w:pPr>
      <w:r w:rsidRPr="00745A81">
        <w:rPr>
          <w:rFonts w:ascii="Arial" w:hAnsi="Arial" w:cs="Arial"/>
          <w:sz w:val="22"/>
          <w:szCs w:val="22"/>
          <w:lang w:val="cs-CZ"/>
        </w:rPr>
        <w:t>Dodací list tak podepíší oprávnění zástupci obou smluvních stran. V případě pochybností má přednost podpis za stranu kupující.</w:t>
      </w:r>
    </w:p>
    <w:p w14:paraId="29BDF17C" w14:textId="77777777" w:rsidR="00745A81" w:rsidRPr="00745A81"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745A81">
        <w:rPr>
          <w:rFonts w:ascii="Arial" w:hAnsi="Arial" w:cs="Arial"/>
          <w:sz w:val="22"/>
          <w:szCs w:val="22"/>
          <w:lang w:val="cs-CZ"/>
        </w:rPr>
        <w:t>Dodací list musí dále obsahovat zejména:</w:t>
      </w:r>
    </w:p>
    <w:p w14:paraId="76E5E52E" w14:textId="77777777"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t xml:space="preserve">číslo objednávky, </w:t>
      </w:r>
    </w:p>
    <w:p w14:paraId="6C960C52" w14:textId="77777777"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lastRenderedPageBreak/>
        <w:t>množství zboží s uvedením druhů zboží, kódu zboží,</w:t>
      </w:r>
    </w:p>
    <w:p w14:paraId="5363944F" w14:textId="77777777"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t xml:space="preserve">expirační dobu (doba záruky), </w:t>
      </w:r>
    </w:p>
    <w:p w14:paraId="2E3D718B" w14:textId="77777777"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t>šarži, v případě, že se dodávka skládá ze zboží různých šarží, je prodávající povinen uvádět na dodacím listu (dodacích listech) počty kusů zboží s každou šarží samostatně,</w:t>
      </w:r>
    </w:p>
    <w:p w14:paraId="0639A8FB" w14:textId="4386F461"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t>další údaje stanovené relevantními právními předpisy či touto smlouvou (především zákonem č. 375/2022 Sb.).</w:t>
      </w:r>
    </w:p>
    <w:p w14:paraId="6D146399" w14:textId="77777777" w:rsidR="00745A81" w:rsidRPr="00745A81"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745A81">
        <w:rPr>
          <w:rFonts w:ascii="Arial" w:hAnsi="Arial" w:cs="Arial"/>
          <w:sz w:val="22"/>
          <w:szCs w:val="22"/>
          <w:lang w:val="cs-CZ"/>
        </w:rPr>
        <w:t xml:space="preserve">Zboží dodávané prodávajícím musí splňovat požadavky na jakost, neporušenost balení a řádné označení dle platných právních předpisů, a to po celou dobu trvání této smlouvy. </w:t>
      </w:r>
    </w:p>
    <w:p w14:paraId="423DCA2F" w14:textId="7D3DE76D" w:rsidR="00745A81" w:rsidRPr="00745A81" w:rsidRDefault="00745A81" w:rsidP="00745A81">
      <w:pPr>
        <w:shd w:val="clear" w:color="auto" w:fill="FFFFFF" w:themeFill="background1"/>
        <w:spacing w:before="120"/>
        <w:ind w:left="426"/>
        <w:jc w:val="both"/>
        <w:rPr>
          <w:sz w:val="24"/>
          <w:szCs w:val="24"/>
          <w:lang w:val="cs-CZ"/>
        </w:rPr>
      </w:pPr>
      <w:r w:rsidRPr="000838B2">
        <w:rPr>
          <w:rFonts w:ascii="Arial" w:hAnsi="Arial" w:cs="Arial"/>
          <w:sz w:val="22"/>
          <w:szCs w:val="22"/>
          <w:lang w:val="cs-CZ"/>
        </w:rPr>
        <w:t xml:space="preserve">Doba použitelnosti zboží v okamžiku jeho dodání musí činit nejméně </w:t>
      </w:r>
      <w:r w:rsidR="00FC346C" w:rsidRPr="00FC346C">
        <w:rPr>
          <w:rFonts w:ascii="Arial" w:hAnsi="Arial" w:cs="Arial"/>
          <w:sz w:val="22"/>
          <w:szCs w:val="22"/>
          <w:lang w:val="cs-CZ"/>
        </w:rPr>
        <w:t>6</w:t>
      </w:r>
      <w:r w:rsidR="00BC7759" w:rsidRPr="00FC346C">
        <w:rPr>
          <w:rFonts w:ascii="Arial" w:hAnsi="Arial" w:cs="Arial"/>
          <w:sz w:val="22"/>
          <w:szCs w:val="22"/>
          <w:lang w:val="cs-CZ"/>
        </w:rPr>
        <w:t xml:space="preserve"> měsíc</w:t>
      </w:r>
      <w:r w:rsidR="00FC346C" w:rsidRPr="00FC346C">
        <w:rPr>
          <w:rFonts w:ascii="Arial" w:hAnsi="Arial" w:cs="Arial"/>
          <w:sz w:val="22"/>
          <w:szCs w:val="22"/>
          <w:lang w:val="cs-CZ"/>
        </w:rPr>
        <w:t>ů</w:t>
      </w:r>
      <w:r w:rsidRPr="00FC346C">
        <w:rPr>
          <w:rFonts w:ascii="Arial" w:hAnsi="Arial" w:cs="Arial"/>
          <w:sz w:val="22"/>
          <w:szCs w:val="22"/>
          <w:lang w:val="cs-CZ"/>
        </w:rPr>
        <w:t>, pokud je pro dané diagnostikum obvyklá. V jiných případech je dodání zboží s kra</w:t>
      </w:r>
      <w:r w:rsidRPr="000838B2">
        <w:rPr>
          <w:rFonts w:ascii="Arial" w:hAnsi="Arial" w:cs="Arial"/>
          <w:sz w:val="22"/>
          <w:szCs w:val="22"/>
          <w:lang w:val="cs-CZ"/>
        </w:rPr>
        <w:t xml:space="preserve">tší dobou použitelnosti možné pouze za předpokladu, že s tím kupující vysloví předem písemný souhlas. Zboží nesplňující podmínku minimální doby použitelnosti </w:t>
      </w:r>
      <w:r w:rsidRPr="000838B2">
        <w:rPr>
          <w:rFonts w:ascii="Arial" w:hAnsi="Arial" w:cs="Arial"/>
          <w:sz w:val="22"/>
          <w:szCs w:val="22"/>
          <w:shd w:val="clear" w:color="auto" w:fill="FFFFFF" w:themeFill="background1"/>
          <w:lang w:val="cs-CZ"/>
        </w:rPr>
        <w:t xml:space="preserve">se </w:t>
      </w:r>
      <w:r w:rsidRPr="000838B2">
        <w:rPr>
          <w:rFonts w:ascii="Arial" w:eastAsia="Calibri" w:hAnsi="Arial" w:cs="Arial"/>
          <w:sz w:val="22"/>
          <w:szCs w:val="22"/>
          <w:lang w:val="cs-CZ" w:eastAsia="en-US"/>
        </w:rPr>
        <w:t>považuje za vadné. S těmito podmínkami vyslovuje prodávající podpisem této smlouvy bezvýhradní souhlas</w:t>
      </w:r>
      <w:r w:rsidRPr="000838B2">
        <w:rPr>
          <w:rFonts w:ascii="Arial" w:hAnsi="Arial" w:cs="Arial"/>
          <w:sz w:val="22"/>
          <w:szCs w:val="22"/>
          <w:lang w:val="cs-CZ"/>
        </w:rPr>
        <w:t xml:space="preserve">. </w:t>
      </w:r>
    </w:p>
    <w:p w14:paraId="5782529A" w14:textId="77777777" w:rsidR="00745A81" w:rsidRPr="00745A81"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745A81">
        <w:rPr>
          <w:rFonts w:ascii="Arial" w:hAnsi="Arial" w:cs="Arial"/>
          <w:sz w:val="22"/>
          <w:szCs w:val="22"/>
          <w:lang w:val="cs-CZ"/>
        </w:rPr>
        <w:t xml:space="preserve">Prodávající je povinen provést každou dodávku na svůj náklad a na své nebezpečí ve sjednané době, za cenu nabídnutou a sjednanou podle této smlouvy. Kupující je oprávněn vrátit prodávajícímu každou dílčí dodávku v případě, že zboží nebude splňovat jakostní požadavky uvedené v této smlouvě či objednávce. Kupující je oprávněn odmítnout převzetí zboží (či jeho části): </w:t>
      </w:r>
    </w:p>
    <w:p w14:paraId="3DA7BC81" w14:textId="77777777" w:rsidR="00745A81" w:rsidRPr="00745A81" w:rsidRDefault="00745A81" w:rsidP="00745A81">
      <w:pPr>
        <w:pStyle w:val="Odstavecseseznamem"/>
        <w:numPr>
          <w:ilvl w:val="1"/>
          <w:numId w:val="34"/>
        </w:numPr>
        <w:spacing w:before="60"/>
        <w:jc w:val="both"/>
        <w:rPr>
          <w:rFonts w:ascii="Arial" w:hAnsi="Arial" w:cs="Arial"/>
          <w:sz w:val="22"/>
          <w:szCs w:val="22"/>
          <w:lang w:val="cs-CZ"/>
        </w:rPr>
      </w:pPr>
      <w:r w:rsidRPr="00745A81">
        <w:rPr>
          <w:rFonts w:ascii="Arial" w:hAnsi="Arial" w:cs="Arial"/>
          <w:sz w:val="22"/>
          <w:szCs w:val="22"/>
          <w:lang w:val="cs-CZ"/>
        </w:rPr>
        <w:t xml:space="preserve">nepředá-li prodávající, resp. jím pověřený přepravce v místě plnění kupujícímu dodací list, který musí obsahovat alespoň skutečnosti uvedené výše v odst. 7 tohoto článku smlouvy; </w:t>
      </w:r>
    </w:p>
    <w:p w14:paraId="66F7838B" w14:textId="77777777" w:rsidR="00745A81" w:rsidRPr="00745A81" w:rsidRDefault="00745A81" w:rsidP="00745A81">
      <w:pPr>
        <w:pStyle w:val="Odstavecseseznamem"/>
        <w:numPr>
          <w:ilvl w:val="1"/>
          <w:numId w:val="34"/>
        </w:numPr>
        <w:spacing w:before="60"/>
        <w:jc w:val="both"/>
        <w:rPr>
          <w:rFonts w:ascii="Arial" w:hAnsi="Arial" w:cs="Arial"/>
          <w:sz w:val="22"/>
          <w:szCs w:val="22"/>
          <w:lang w:val="cs-CZ"/>
        </w:rPr>
      </w:pPr>
      <w:r w:rsidRPr="00745A81">
        <w:rPr>
          <w:rFonts w:ascii="Arial" w:hAnsi="Arial" w:cs="Arial"/>
          <w:sz w:val="22"/>
          <w:szCs w:val="22"/>
          <w:lang w:val="cs-CZ"/>
        </w:rPr>
        <w:t>nesouhlasí-li počet položek nebo množství zboží uvedené na dodacím listě se skutečně dodaným zbožím;</w:t>
      </w:r>
    </w:p>
    <w:p w14:paraId="407E4DCD" w14:textId="77777777" w:rsidR="00745A81" w:rsidRPr="00745A81" w:rsidRDefault="00745A81" w:rsidP="00745A81">
      <w:pPr>
        <w:pStyle w:val="Odstavecseseznamem"/>
        <w:numPr>
          <w:ilvl w:val="1"/>
          <w:numId w:val="34"/>
        </w:numPr>
        <w:tabs>
          <w:tab w:val="left" w:pos="709"/>
          <w:tab w:val="left" w:pos="851"/>
          <w:tab w:val="left" w:pos="1418"/>
        </w:tabs>
        <w:spacing w:before="60"/>
        <w:jc w:val="both"/>
        <w:rPr>
          <w:rFonts w:ascii="Arial" w:hAnsi="Arial" w:cs="Arial"/>
          <w:sz w:val="22"/>
          <w:szCs w:val="22"/>
          <w:lang w:val="cs-CZ"/>
        </w:rPr>
      </w:pPr>
      <w:r w:rsidRPr="00745A81">
        <w:rPr>
          <w:rFonts w:ascii="Arial" w:hAnsi="Arial" w:cs="Arial"/>
          <w:sz w:val="22"/>
          <w:szCs w:val="22"/>
          <w:lang w:val="cs-CZ"/>
        </w:rPr>
        <w:t>které je poškozené nebo které jinak nesplňuje podmínky dle této smlouvy, zejména pak jakost zboží.</w:t>
      </w:r>
    </w:p>
    <w:p w14:paraId="487B974D" w14:textId="0FC2B7F2" w:rsidR="00745A81" w:rsidRPr="00745A81" w:rsidRDefault="00745A81" w:rsidP="00745A81">
      <w:pPr>
        <w:pStyle w:val="Odstavecseseznamem"/>
        <w:numPr>
          <w:ilvl w:val="0"/>
          <w:numId w:val="32"/>
        </w:numPr>
        <w:spacing w:before="120"/>
        <w:ind w:left="426" w:hanging="426"/>
        <w:jc w:val="both"/>
        <w:rPr>
          <w:rFonts w:ascii="Arial" w:hAnsi="Arial" w:cs="Arial"/>
          <w:bCs/>
          <w:noProof/>
          <w:sz w:val="22"/>
          <w:szCs w:val="22"/>
          <w:lang w:val="cs-CZ"/>
        </w:rPr>
      </w:pPr>
      <w:r w:rsidRPr="00745A81">
        <w:rPr>
          <w:rFonts w:ascii="Arial" w:hAnsi="Arial" w:cs="Arial"/>
          <w:noProof/>
          <w:sz w:val="22"/>
          <w:szCs w:val="22"/>
          <w:lang w:val="cs-CZ"/>
        </w:rPr>
        <w:t>Kupující v průběhu trvání této smlouvy umožňuje na základě písemné dohody formou dodatku ke smlouvě s prodávajícím dodávku i jiného typu zboží, pokud se jedná o inovovaný produkt, který je zároveň:</w:t>
      </w:r>
    </w:p>
    <w:p w14:paraId="4868390B" w14:textId="77777777" w:rsidR="00745A81" w:rsidRPr="00745A81" w:rsidRDefault="00745A81" w:rsidP="00745A81">
      <w:pPr>
        <w:pStyle w:val="Odstavecseseznamem"/>
        <w:numPr>
          <w:ilvl w:val="0"/>
          <w:numId w:val="35"/>
        </w:numPr>
        <w:spacing w:before="60"/>
        <w:jc w:val="both"/>
        <w:rPr>
          <w:rFonts w:ascii="Arial" w:hAnsi="Arial" w:cs="Arial"/>
          <w:noProof/>
          <w:sz w:val="22"/>
          <w:szCs w:val="22"/>
          <w:lang w:val="cs-CZ"/>
        </w:rPr>
      </w:pPr>
      <w:r w:rsidRPr="00745A81">
        <w:rPr>
          <w:rFonts w:ascii="Arial" w:hAnsi="Arial" w:cs="Arial"/>
          <w:noProof/>
          <w:sz w:val="22"/>
          <w:szCs w:val="22"/>
          <w:lang w:val="cs-CZ"/>
        </w:rPr>
        <w:t>shodné, či vyšší kvality než dodávaný typ a svými parametry splňuje minimální požadavky kupujícího stanovené v příslušné části zadávací dokumentace a</w:t>
      </w:r>
    </w:p>
    <w:p w14:paraId="3F6992AE" w14:textId="28DABF4D" w:rsidR="00745A81" w:rsidRDefault="00745A81" w:rsidP="0057754C">
      <w:pPr>
        <w:pStyle w:val="Odstavecseseznamem"/>
        <w:numPr>
          <w:ilvl w:val="0"/>
          <w:numId w:val="35"/>
        </w:numPr>
        <w:spacing w:before="60"/>
        <w:jc w:val="both"/>
        <w:rPr>
          <w:rFonts w:ascii="Arial" w:hAnsi="Arial" w:cs="Arial"/>
          <w:bCs/>
          <w:noProof/>
          <w:sz w:val="22"/>
          <w:szCs w:val="22"/>
          <w:lang w:val="cs-CZ"/>
        </w:rPr>
      </w:pPr>
      <w:r w:rsidRPr="00745A81">
        <w:rPr>
          <w:rFonts w:ascii="Arial" w:hAnsi="Arial" w:cs="Arial"/>
          <w:bCs/>
          <w:noProof/>
          <w:sz w:val="22"/>
          <w:szCs w:val="22"/>
          <w:lang w:val="cs-CZ"/>
        </w:rPr>
        <w:t>nedojde k navýšení ceny</w:t>
      </w:r>
      <w:r w:rsidR="0057754C">
        <w:rPr>
          <w:rFonts w:ascii="Arial" w:hAnsi="Arial" w:cs="Arial"/>
          <w:bCs/>
          <w:noProof/>
          <w:sz w:val="22"/>
          <w:szCs w:val="22"/>
          <w:lang w:val="cs-CZ"/>
        </w:rPr>
        <w:t>.</w:t>
      </w:r>
    </w:p>
    <w:p w14:paraId="0010CC86" w14:textId="1E740844" w:rsidR="00B52624" w:rsidRDefault="00B52624" w:rsidP="00B52624">
      <w:pPr>
        <w:pStyle w:val="Odstavecseseznamem"/>
        <w:numPr>
          <w:ilvl w:val="0"/>
          <w:numId w:val="32"/>
        </w:numPr>
        <w:tabs>
          <w:tab w:val="left" w:pos="426"/>
        </w:tabs>
        <w:spacing w:before="60"/>
        <w:ind w:left="426" w:hanging="422"/>
        <w:jc w:val="both"/>
        <w:rPr>
          <w:rFonts w:ascii="Arial" w:hAnsi="Arial" w:cs="Arial"/>
          <w:bCs/>
          <w:noProof/>
          <w:sz w:val="22"/>
          <w:szCs w:val="22"/>
          <w:lang w:val="cs-CZ"/>
        </w:rPr>
      </w:pPr>
      <w:r w:rsidRPr="00B52624">
        <w:rPr>
          <w:rFonts w:ascii="Arial" w:hAnsi="Arial" w:cs="Arial"/>
          <w:bCs/>
          <w:noProof/>
          <w:sz w:val="22"/>
          <w:szCs w:val="22"/>
          <w:lang w:val="cs-CZ"/>
        </w:rPr>
        <w:t>Kupující nabývá vlastnické právo ke zboží jeho převzetím, tj. dnem podpisu dodacího listu.</w:t>
      </w:r>
      <w:r>
        <w:rPr>
          <w:rFonts w:ascii="Arial" w:hAnsi="Arial" w:cs="Arial"/>
          <w:bCs/>
          <w:noProof/>
          <w:sz w:val="22"/>
          <w:szCs w:val="22"/>
          <w:lang w:val="cs-CZ"/>
        </w:rPr>
        <w:t xml:space="preserve"> Tím přechází na kupujícího též nebezpečí škody na zboží.</w:t>
      </w:r>
    </w:p>
    <w:p w14:paraId="1AA50CB7" w14:textId="64B94911" w:rsidR="00077DBF" w:rsidRPr="000A036C" w:rsidRDefault="00570443" w:rsidP="00CB09AF">
      <w:pPr>
        <w:widowControl w:val="0"/>
        <w:spacing w:before="227" w:line="240" w:lineRule="atLeast"/>
        <w:jc w:val="center"/>
        <w:rPr>
          <w:rFonts w:ascii="Arial" w:hAnsi="Arial" w:cs="Arial"/>
          <w:b/>
          <w:bCs/>
          <w:sz w:val="22"/>
          <w:szCs w:val="22"/>
          <w:lang w:val="cs-CZ"/>
        </w:rPr>
      </w:pPr>
      <w:r w:rsidRPr="000A036C">
        <w:rPr>
          <w:rFonts w:ascii="Arial" w:hAnsi="Arial" w:cs="Arial"/>
          <w:b/>
          <w:bCs/>
          <w:sz w:val="22"/>
          <w:szCs w:val="22"/>
          <w:lang w:val="cs-CZ"/>
        </w:rPr>
        <w:t>I</w:t>
      </w:r>
      <w:r w:rsidR="0057754C">
        <w:rPr>
          <w:rFonts w:ascii="Arial" w:hAnsi="Arial" w:cs="Arial"/>
          <w:b/>
          <w:bCs/>
          <w:sz w:val="22"/>
          <w:szCs w:val="22"/>
          <w:lang w:val="cs-CZ"/>
        </w:rPr>
        <w:t>V</w:t>
      </w:r>
      <w:r w:rsidR="00077DBF" w:rsidRPr="000A036C">
        <w:rPr>
          <w:rFonts w:ascii="Arial" w:hAnsi="Arial" w:cs="Arial"/>
          <w:b/>
          <w:bCs/>
          <w:sz w:val="22"/>
          <w:szCs w:val="22"/>
          <w:lang w:val="cs-CZ"/>
        </w:rPr>
        <w:t>.</w:t>
      </w:r>
    </w:p>
    <w:p w14:paraId="48E58852" w14:textId="3059676B" w:rsidR="005C5411" w:rsidRPr="000A036C" w:rsidRDefault="005C5411" w:rsidP="00CB09AF">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Kupní cena</w:t>
      </w:r>
      <w:r w:rsidR="00745A81">
        <w:rPr>
          <w:rFonts w:ascii="Arial" w:hAnsi="Arial" w:cs="Arial"/>
          <w:b/>
          <w:bCs/>
          <w:sz w:val="22"/>
          <w:szCs w:val="22"/>
          <w:lang w:val="cs-CZ"/>
        </w:rPr>
        <w:t xml:space="preserve"> a platební podmínky</w:t>
      </w:r>
    </w:p>
    <w:p w14:paraId="28AB8257" w14:textId="5D532C76" w:rsidR="00370FE4" w:rsidRPr="000A036C" w:rsidRDefault="00077DBF" w:rsidP="00077DBF">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0A036C">
        <w:rPr>
          <w:rFonts w:ascii="Arial" w:hAnsi="Arial" w:cs="Arial"/>
          <w:sz w:val="22"/>
          <w:szCs w:val="22"/>
          <w:lang w:val="cs-CZ"/>
        </w:rPr>
        <w:t>Kupní cen</w:t>
      </w:r>
      <w:r w:rsidR="00370D48">
        <w:rPr>
          <w:rFonts w:ascii="Arial" w:hAnsi="Arial" w:cs="Arial"/>
          <w:sz w:val="22"/>
          <w:szCs w:val="22"/>
          <w:lang w:val="cs-CZ"/>
        </w:rPr>
        <w:t xml:space="preserve">y </w:t>
      </w:r>
      <w:r w:rsidR="00570443" w:rsidRPr="000A036C">
        <w:rPr>
          <w:rFonts w:ascii="Arial" w:hAnsi="Arial" w:cs="Arial"/>
          <w:sz w:val="22"/>
          <w:szCs w:val="22"/>
          <w:lang w:val="cs-CZ"/>
        </w:rPr>
        <w:t>zboží</w:t>
      </w:r>
      <w:r w:rsidR="0076448B">
        <w:rPr>
          <w:rFonts w:ascii="Arial" w:hAnsi="Arial" w:cs="Arial"/>
          <w:sz w:val="22"/>
          <w:szCs w:val="22"/>
          <w:lang w:val="cs-CZ"/>
        </w:rPr>
        <w:t xml:space="preserve"> dodávaného na základě této kupní smlouvy</w:t>
      </w:r>
      <w:r w:rsidR="00570443" w:rsidRPr="000A036C">
        <w:rPr>
          <w:rFonts w:ascii="Arial" w:hAnsi="Arial" w:cs="Arial"/>
          <w:sz w:val="22"/>
          <w:szCs w:val="22"/>
          <w:lang w:val="cs-CZ"/>
        </w:rPr>
        <w:t xml:space="preserve"> j</w:t>
      </w:r>
      <w:r w:rsidR="0076448B">
        <w:rPr>
          <w:rFonts w:ascii="Arial" w:hAnsi="Arial" w:cs="Arial"/>
          <w:sz w:val="22"/>
          <w:szCs w:val="22"/>
          <w:lang w:val="cs-CZ"/>
        </w:rPr>
        <w:t>sou</w:t>
      </w:r>
      <w:r w:rsidR="00570443" w:rsidRPr="000A036C">
        <w:rPr>
          <w:rFonts w:ascii="Arial" w:hAnsi="Arial" w:cs="Arial"/>
          <w:sz w:val="22"/>
          <w:szCs w:val="22"/>
          <w:lang w:val="cs-CZ"/>
        </w:rPr>
        <w:t xml:space="preserve"> uveden</w:t>
      </w:r>
      <w:r w:rsidR="0076448B">
        <w:rPr>
          <w:rFonts w:ascii="Arial" w:hAnsi="Arial" w:cs="Arial"/>
          <w:sz w:val="22"/>
          <w:szCs w:val="22"/>
          <w:lang w:val="cs-CZ"/>
        </w:rPr>
        <w:t>y</w:t>
      </w:r>
      <w:r w:rsidR="00570443" w:rsidRPr="000A036C">
        <w:rPr>
          <w:rFonts w:ascii="Arial" w:hAnsi="Arial" w:cs="Arial"/>
          <w:sz w:val="22"/>
          <w:szCs w:val="22"/>
          <w:lang w:val="cs-CZ"/>
        </w:rPr>
        <w:t xml:space="preserve"> v Příloze č. </w:t>
      </w:r>
      <w:r w:rsidR="0057754C">
        <w:rPr>
          <w:rFonts w:ascii="Arial" w:hAnsi="Arial" w:cs="Arial"/>
          <w:sz w:val="22"/>
          <w:szCs w:val="22"/>
          <w:lang w:val="cs-CZ"/>
        </w:rPr>
        <w:t xml:space="preserve">1 – Cenovém formuláři dodávek </w:t>
      </w:r>
      <w:r w:rsidRPr="000A036C">
        <w:rPr>
          <w:rFonts w:ascii="Arial" w:hAnsi="Arial" w:cs="Arial"/>
          <w:sz w:val="22"/>
          <w:szCs w:val="22"/>
          <w:lang w:val="cs-CZ"/>
        </w:rPr>
        <w:t xml:space="preserve">této smlouvy, která je nedílnou součástí této smlouvy. </w:t>
      </w:r>
    </w:p>
    <w:p w14:paraId="56B40132" w14:textId="7ED56E77" w:rsidR="00077DBF" w:rsidRPr="0057754C" w:rsidRDefault="0057754C" w:rsidP="00077DBF">
      <w:pPr>
        <w:numPr>
          <w:ilvl w:val="1"/>
          <w:numId w:val="18"/>
        </w:numPr>
        <w:tabs>
          <w:tab w:val="clear" w:pos="1440"/>
        </w:tabs>
        <w:suppressAutoHyphens/>
        <w:spacing w:before="120" w:after="120"/>
        <w:ind w:left="426" w:hanging="426"/>
        <w:jc w:val="both"/>
        <w:rPr>
          <w:rFonts w:ascii="Arial" w:hAnsi="Arial" w:cs="Arial"/>
          <w:sz w:val="24"/>
          <w:szCs w:val="24"/>
          <w:lang w:val="cs-CZ"/>
        </w:rPr>
      </w:pPr>
      <w:r w:rsidRPr="0057754C">
        <w:rPr>
          <w:rFonts w:ascii="Arial" w:hAnsi="Arial" w:cs="Arial"/>
          <w:sz w:val="22"/>
          <w:szCs w:val="22"/>
          <w:lang w:val="cs-CZ"/>
        </w:rPr>
        <w:t xml:space="preserve">Prodávající se zavazuje, že </w:t>
      </w:r>
      <w:r w:rsidR="0076448B">
        <w:rPr>
          <w:rFonts w:ascii="Arial" w:hAnsi="Arial" w:cs="Arial"/>
          <w:sz w:val="22"/>
          <w:szCs w:val="22"/>
          <w:lang w:val="cs-CZ"/>
        </w:rPr>
        <w:t xml:space="preserve">účtované </w:t>
      </w:r>
      <w:r w:rsidRPr="0057754C">
        <w:rPr>
          <w:rFonts w:ascii="Arial" w:hAnsi="Arial" w:cs="Arial"/>
          <w:sz w:val="22"/>
          <w:szCs w:val="22"/>
          <w:lang w:val="cs-CZ"/>
        </w:rPr>
        <w:t>cen</w:t>
      </w:r>
      <w:r w:rsidR="0076448B">
        <w:rPr>
          <w:rFonts w:ascii="Arial" w:hAnsi="Arial" w:cs="Arial"/>
          <w:sz w:val="22"/>
          <w:szCs w:val="22"/>
          <w:lang w:val="cs-CZ"/>
        </w:rPr>
        <w:t>y za dodávané zboží</w:t>
      </w:r>
      <w:r w:rsidRPr="0057754C">
        <w:rPr>
          <w:rFonts w:ascii="Arial" w:hAnsi="Arial" w:cs="Arial"/>
          <w:sz w:val="22"/>
          <w:szCs w:val="22"/>
          <w:lang w:val="cs-CZ"/>
        </w:rPr>
        <w:t xml:space="preserve"> nepřekročí jednotkov</w:t>
      </w:r>
      <w:r w:rsidR="0076448B">
        <w:rPr>
          <w:rFonts w:ascii="Arial" w:hAnsi="Arial" w:cs="Arial"/>
          <w:sz w:val="22"/>
          <w:szCs w:val="22"/>
          <w:lang w:val="cs-CZ"/>
        </w:rPr>
        <w:t xml:space="preserve">é </w:t>
      </w:r>
      <w:r w:rsidRPr="0057754C">
        <w:rPr>
          <w:rFonts w:ascii="Arial" w:hAnsi="Arial" w:cs="Arial"/>
          <w:sz w:val="22"/>
          <w:szCs w:val="22"/>
          <w:lang w:val="cs-CZ"/>
        </w:rPr>
        <w:t>cen</w:t>
      </w:r>
      <w:r w:rsidR="0076448B">
        <w:rPr>
          <w:rFonts w:ascii="Arial" w:hAnsi="Arial" w:cs="Arial"/>
          <w:sz w:val="22"/>
          <w:szCs w:val="22"/>
          <w:lang w:val="cs-CZ"/>
        </w:rPr>
        <w:t>y</w:t>
      </w:r>
      <w:r w:rsidRPr="0057754C">
        <w:rPr>
          <w:rFonts w:ascii="Arial" w:hAnsi="Arial" w:cs="Arial"/>
          <w:sz w:val="22"/>
          <w:szCs w:val="22"/>
          <w:lang w:val="cs-CZ"/>
        </w:rPr>
        <w:t xml:space="preserve"> uveden</w:t>
      </w:r>
      <w:r w:rsidR="0076448B">
        <w:rPr>
          <w:rFonts w:ascii="Arial" w:hAnsi="Arial" w:cs="Arial"/>
          <w:sz w:val="22"/>
          <w:szCs w:val="22"/>
          <w:lang w:val="cs-CZ"/>
        </w:rPr>
        <w:t>é</w:t>
      </w:r>
      <w:r w:rsidRPr="0057754C">
        <w:rPr>
          <w:rFonts w:ascii="Arial" w:hAnsi="Arial" w:cs="Arial"/>
          <w:sz w:val="22"/>
          <w:szCs w:val="22"/>
          <w:lang w:val="cs-CZ"/>
        </w:rPr>
        <w:t xml:space="preserve"> v Příloze č. 1 této smlouvy, a to po celou dobu platnosti smlouvy. Ceny jednotlivých položek zboží jsou nejvýše přípustné a konečné a zahrnují </w:t>
      </w:r>
      <w:r w:rsidR="0076448B">
        <w:rPr>
          <w:rFonts w:ascii="Arial" w:hAnsi="Arial" w:cs="Arial"/>
          <w:sz w:val="22"/>
          <w:szCs w:val="22"/>
          <w:lang w:val="cs-CZ"/>
        </w:rPr>
        <w:t>veškeré náklady spojené s dodávkami zboží na základě jednotlivých objednávek včetně nákladů na zapůjčení analytických systémů v souladu se smlouvou o výpůjčce uvedenou v části B této smlouvy</w:t>
      </w:r>
      <w:r w:rsidRPr="0057754C">
        <w:rPr>
          <w:rFonts w:ascii="Arial" w:hAnsi="Arial" w:cs="Arial"/>
          <w:sz w:val="22"/>
          <w:szCs w:val="22"/>
          <w:lang w:val="cs-CZ"/>
        </w:rPr>
        <w:t>.</w:t>
      </w:r>
    </w:p>
    <w:p w14:paraId="7B7D76F1" w14:textId="6B36A0E6" w:rsidR="0057754C" w:rsidRDefault="0057754C" w:rsidP="00077DBF">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57754C">
        <w:rPr>
          <w:rFonts w:ascii="Arial" w:hAnsi="Arial" w:cs="Arial"/>
          <w:sz w:val="22"/>
          <w:szCs w:val="22"/>
          <w:lang w:val="cs-CZ"/>
        </w:rPr>
        <w:lastRenderedPageBreak/>
        <w:t>Kupní cen</w:t>
      </w:r>
      <w:r w:rsidR="0076448B">
        <w:rPr>
          <w:rFonts w:ascii="Arial" w:hAnsi="Arial" w:cs="Arial"/>
          <w:sz w:val="22"/>
          <w:szCs w:val="22"/>
          <w:lang w:val="cs-CZ"/>
        </w:rPr>
        <w:t>y zboží</w:t>
      </w:r>
      <w:r w:rsidRPr="0057754C">
        <w:rPr>
          <w:rFonts w:ascii="Arial" w:hAnsi="Arial" w:cs="Arial"/>
          <w:sz w:val="22"/>
          <w:szCs w:val="22"/>
          <w:lang w:val="cs-CZ"/>
        </w:rPr>
        <w:t xml:space="preserve"> v sobě zahrnuj</w:t>
      </w:r>
      <w:r w:rsidR="0076448B">
        <w:rPr>
          <w:rFonts w:ascii="Arial" w:hAnsi="Arial" w:cs="Arial"/>
          <w:sz w:val="22"/>
          <w:szCs w:val="22"/>
          <w:lang w:val="cs-CZ"/>
        </w:rPr>
        <w:t>í</w:t>
      </w:r>
      <w:r w:rsidRPr="0057754C">
        <w:rPr>
          <w:rFonts w:ascii="Arial" w:hAnsi="Arial" w:cs="Arial"/>
          <w:sz w:val="22"/>
          <w:szCs w:val="22"/>
          <w:lang w:val="cs-CZ"/>
        </w:rPr>
        <w:t xml:space="preserve"> veškeré náklady na dopravu</w:t>
      </w:r>
      <w:r w:rsidR="0076448B">
        <w:rPr>
          <w:rFonts w:ascii="Arial" w:hAnsi="Arial" w:cs="Arial"/>
          <w:sz w:val="22"/>
          <w:szCs w:val="22"/>
          <w:lang w:val="cs-CZ"/>
        </w:rPr>
        <w:t xml:space="preserve"> zboží v množství </w:t>
      </w:r>
      <w:r w:rsidR="00197C4F">
        <w:rPr>
          <w:rFonts w:ascii="Arial" w:hAnsi="Arial" w:cs="Arial"/>
          <w:sz w:val="22"/>
          <w:szCs w:val="22"/>
          <w:lang w:val="cs-CZ"/>
        </w:rPr>
        <w:t xml:space="preserve">sjednaném v rámci jednotlivých objednávek včetně </w:t>
      </w:r>
      <w:r w:rsidRPr="0057754C">
        <w:rPr>
          <w:rFonts w:ascii="Arial" w:hAnsi="Arial" w:cs="Arial"/>
          <w:sz w:val="22"/>
          <w:szCs w:val="22"/>
          <w:lang w:val="cs-CZ"/>
        </w:rPr>
        <w:t>případné</w:t>
      </w:r>
      <w:r w:rsidR="00197C4F">
        <w:rPr>
          <w:rFonts w:ascii="Arial" w:hAnsi="Arial" w:cs="Arial"/>
          <w:sz w:val="22"/>
          <w:szCs w:val="22"/>
          <w:lang w:val="cs-CZ"/>
        </w:rPr>
        <w:t>ho</w:t>
      </w:r>
      <w:r w:rsidRPr="0057754C">
        <w:rPr>
          <w:rFonts w:ascii="Arial" w:hAnsi="Arial" w:cs="Arial"/>
          <w:sz w:val="22"/>
          <w:szCs w:val="22"/>
          <w:lang w:val="cs-CZ"/>
        </w:rPr>
        <w:t xml:space="preserve"> chlazení</w:t>
      </w:r>
      <w:r w:rsidR="00197C4F">
        <w:rPr>
          <w:rFonts w:ascii="Arial" w:hAnsi="Arial" w:cs="Arial"/>
          <w:sz w:val="22"/>
          <w:szCs w:val="22"/>
          <w:lang w:val="cs-CZ"/>
        </w:rPr>
        <w:t xml:space="preserve"> nebo</w:t>
      </w:r>
      <w:r w:rsidRPr="0057754C">
        <w:rPr>
          <w:rFonts w:ascii="Arial" w:hAnsi="Arial" w:cs="Arial"/>
          <w:sz w:val="22"/>
          <w:szCs w:val="22"/>
          <w:lang w:val="cs-CZ"/>
        </w:rPr>
        <w:t xml:space="preserve"> mrazení během dopravy, </w:t>
      </w:r>
      <w:r w:rsidR="00197C4F">
        <w:rPr>
          <w:rFonts w:ascii="Arial" w:hAnsi="Arial" w:cs="Arial"/>
          <w:sz w:val="22"/>
          <w:szCs w:val="22"/>
          <w:lang w:val="cs-CZ"/>
        </w:rPr>
        <w:t xml:space="preserve">pokud je to pro budoucí bezvadné použití zboží nezbytné, </w:t>
      </w:r>
      <w:r w:rsidRPr="0057754C">
        <w:rPr>
          <w:rFonts w:ascii="Arial" w:hAnsi="Arial" w:cs="Arial"/>
          <w:sz w:val="22"/>
          <w:szCs w:val="22"/>
          <w:lang w:val="cs-CZ"/>
        </w:rPr>
        <w:t>dále pojišťovací, celní, daňové a případně další poplatky</w:t>
      </w:r>
      <w:r w:rsidR="00197C4F">
        <w:rPr>
          <w:rFonts w:ascii="Arial" w:hAnsi="Arial" w:cs="Arial"/>
          <w:sz w:val="22"/>
          <w:szCs w:val="22"/>
          <w:lang w:val="cs-CZ"/>
        </w:rPr>
        <w:t xml:space="preserve">, inflační i kurzové vlivy </w:t>
      </w:r>
      <w:r w:rsidRPr="0057754C">
        <w:rPr>
          <w:rFonts w:ascii="Arial" w:hAnsi="Arial" w:cs="Arial"/>
          <w:sz w:val="22"/>
          <w:szCs w:val="22"/>
          <w:lang w:val="cs-CZ"/>
        </w:rPr>
        <w:t>atd.</w:t>
      </w:r>
    </w:p>
    <w:p w14:paraId="794ED2A7" w14:textId="77777777" w:rsidR="006951BB" w:rsidRPr="006951BB" w:rsidRDefault="006951BB" w:rsidP="006951BB">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6951BB">
        <w:rPr>
          <w:rFonts w:ascii="Arial" w:hAnsi="Arial" w:cs="Arial"/>
          <w:sz w:val="22"/>
          <w:szCs w:val="22"/>
          <w:lang w:val="cs-CZ"/>
        </w:rPr>
        <w:t>Kupující nebude poskytovat zálohy.</w:t>
      </w:r>
    </w:p>
    <w:p w14:paraId="5FF44CBF" w14:textId="4B9C05C2" w:rsidR="006951BB" w:rsidRPr="006951BB" w:rsidRDefault="006951BB" w:rsidP="006951BB">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6951BB">
        <w:rPr>
          <w:rFonts w:ascii="Arial" w:hAnsi="Arial" w:cs="Arial"/>
          <w:sz w:val="22"/>
          <w:szCs w:val="22"/>
          <w:lang w:val="cs-CZ"/>
        </w:rPr>
        <w:t xml:space="preserve">Kupní cena za zboží bude kupujícímu účtována </w:t>
      </w:r>
      <w:r w:rsidRPr="009801C8">
        <w:rPr>
          <w:rFonts w:ascii="Arial" w:hAnsi="Arial" w:cs="Arial"/>
          <w:b/>
          <w:bCs/>
          <w:sz w:val="22"/>
          <w:szCs w:val="22"/>
          <w:lang w:val="cs-CZ"/>
        </w:rPr>
        <w:t xml:space="preserve">na </w:t>
      </w:r>
      <w:r w:rsidRPr="000838B2">
        <w:rPr>
          <w:rFonts w:ascii="Arial" w:hAnsi="Arial" w:cs="Arial"/>
          <w:b/>
          <w:bCs/>
          <w:sz w:val="22"/>
          <w:szCs w:val="22"/>
          <w:lang w:val="cs-CZ"/>
        </w:rPr>
        <w:t>základě daňových dokladů</w:t>
      </w:r>
      <w:r w:rsidRPr="000838B2">
        <w:rPr>
          <w:rFonts w:ascii="Arial" w:hAnsi="Arial" w:cs="Arial"/>
          <w:sz w:val="22"/>
          <w:szCs w:val="22"/>
          <w:lang w:val="cs-CZ"/>
        </w:rPr>
        <w:t xml:space="preserve"> (faktur) vystavených prodávajícím </w:t>
      </w:r>
      <w:r w:rsidRPr="000838B2">
        <w:rPr>
          <w:rFonts w:ascii="Arial" w:hAnsi="Arial" w:cs="Arial"/>
          <w:b/>
          <w:bCs/>
          <w:sz w:val="22"/>
          <w:szCs w:val="22"/>
          <w:lang w:val="cs-CZ"/>
        </w:rPr>
        <w:t>měsíčně</w:t>
      </w:r>
      <w:r w:rsidRPr="000838B2">
        <w:rPr>
          <w:rFonts w:ascii="Arial" w:hAnsi="Arial" w:cs="Arial"/>
          <w:sz w:val="22"/>
          <w:szCs w:val="22"/>
          <w:lang w:val="cs-CZ"/>
        </w:rPr>
        <w:t xml:space="preserve"> </w:t>
      </w:r>
      <w:r w:rsidRPr="000838B2">
        <w:rPr>
          <w:rFonts w:ascii="Arial" w:hAnsi="Arial" w:cs="Arial"/>
          <w:b/>
          <w:bCs/>
          <w:sz w:val="22"/>
          <w:szCs w:val="22"/>
          <w:lang w:val="cs-CZ"/>
        </w:rPr>
        <w:t>dle objednávek kupujícího</w:t>
      </w:r>
      <w:r w:rsidRPr="000838B2">
        <w:rPr>
          <w:rFonts w:ascii="Arial" w:hAnsi="Arial" w:cs="Arial"/>
          <w:sz w:val="22"/>
          <w:szCs w:val="22"/>
          <w:lang w:val="cs-CZ"/>
        </w:rPr>
        <w:t>. Kupní cena je splatná ve lhůtě 30 (třicet) dní ode dne doručení daňového dokladu (faktury)</w:t>
      </w:r>
      <w:r w:rsidRPr="006951BB">
        <w:rPr>
          <w:rFonts w:ascii="Arial" w:hAnsi="Arial" w:cs="Arial"/>
          <w:sz w:val="22"/>
          <w:szCs w:val="22"/>
          <w:lang w:val="cs-CZ"/>
        </w:rPr>
        <w:t xml:space="preserve"> kupujícímu. Prodávající je oprávněn vystavit a předat fakturu v</w:t>
      </w:r>
      <w:r w:rsidR="009801C8">
        <w:rPr>
          <w:rFonts w:ascii="Arial" w:hAnsi="Arial" w:cs="Arial"/>
          <w:sz w:val="22"/>
          <w:szCs w:val="22"/>
          <w:lang w:val="cs-CZ"/>
        </w:rPr>
        <w:t> </w:t>
      </w:r>
      <w:r w:rsidRPr="006951BB">
        <w:rPr>
          <w:rFonts w:ascii="Arial" w:hAnsi="Arial" w:cs="Arial"/>
          <w:sz w:val="22"/>
          <w:szCs w:val="22"/>
          <w:lang w:val="cs-CZ"/>
        </w:rPr>
        <w:t>elektronické</w:t>
      </w:r>
      <w:r w:rsidR="009801C8">
        <w:rPr>
          <w:rFonts w:ascii="Arial" w:hAnsi="Arial" w:cs="Arial"/>
          <w:sz w:val="22"/>
          <w:szCs w:val="22"/>
          <w:lang w:val="cs-CZ"/>
        </w:rPr>
        <w:t xml:space="preserve"> podobě na e-mail: </w:t>
      </w:r>
      <w:r w:rsidR="009801C8" w:rsidRPr="00E36F54">
        <w:rPr>
          <w:rFonts w:ascii="Arial" w:hAnsi="Arial" w:cs="Arial"/>
          <w:i/>
          <w:iCs/>
          <w:sz w:val="22"/>
          <w:szCs w:val="22"/>
          <w:u w:val="single"/>
          <w:lang w:val="cs-CZ"/>
        </w:rPr>
        <w:t>miluse.prokopova@nemcl.cz</w:t>
      </w:r>
      <w:r w:rsidRPr="006951BB">
        <w:rPr>
          <w:rFonts w:ascii="Arial" w:hAnsi="Arial" w:cs="Arial"/>
          <w:sz w:val="22"/>
          <w:szCs w:val="22"/>
          <w:lang w:val="cs-CZ"/>
        </w:rPr>
        <w:t xml:space="preserve"> či</w:t>
      </w:r>
      <w:r w:rsidR="009801C8">
        <w:rPr>
          <w:rFonts w:ascii="Arial" w:hAnsi="Arial" w:cs="Arial"/>
          <w:sz w:val="22"/>
          <w:szCs w:val="22"/>
          <w:lang w:val="cs-CZ"/>
        </w:rPr>
        <w:t xml:space="preserve"> v</w:t>
      </w:r>
      <w:r w:rsidRPr="006951BB">
        <w:rPr>
          <w:rFonts w:ascii="Arial" w:hAnsi="Arial" w:cs="Arial"/>
          <w:sz w:val="22"/>
          <w:szCs w:val="22"/>
          <w:lang w:val="cs-CZ"/>
        </w:rPr>
        <w:t xml:space="preserve"> písemné podobě kupujícímu</w:t>
      </w:r>
      <w:r w:rsidR="009801C8">
        <w:rPr>
          <w:rFonts w:ascii="Arial" w:hAnsi="Arial" w:cs="Arial"/>
          <w:sz w:val="22"/>
          <w:szCs w:val="22"/>
          <w:lang w:val="cs-CZ"/>
        </w:rPr>
        <w:t xml:space="preserve"> na adresu uvedenou v záhlaví této smlouvy</w:t>
      </w:r>
      <w:r w:rsidRPr="006951BB">
        <w:rPr>
          <w:rFonts w:ascii="Arial" w:hAnsi="Arial" w:cs="Arial"/>
          <w:sz w:val="22"/>
          <w:szCs w:val="22"/>
          <w:lang w:val="cs-CZ"/>
        </w:rPr>
        <w:t>.</w:t>
      </w:r>
    </w:p>
    <w:p w14:paraId="3A3133CC" w14:textId="77777777" w:rsidR="006951BB" w:rsidRPr="006951BB" w:rsidRDefault="006951BB" w:rsidP="006951BB">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6951BB">
        <w:rPr>
          <w:rFonts w:ascii="Arial" w:hAnsi="Arial" w:cs="Arial"/>
          <w:sz w:val="22"/>
          <w:szCs w:val="22"/>
          <w:lang w:val="cs-CZ"/>
        </w:rPr>
        <w:t xml:space="preserve">Platba faktur probíhá bezhotovostním převodem na účet prodávajícího uvedený na faktuře. Kupující splní povinnost zaplatit, pokud je nejpozději v poslední den splatnosti faktury částka odepsána z jeho bankovního účtu. </w:t>
      </w:r>
    </w:p>
    <w:p w14:paraId="0C9CEEFB" w14:textId="77777777" w:rsidR="006951BB" w:rsidRPr="006951BB" w:rsidRDefault="006951BB" w:rsidP="006951BB">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6951BB">
        <w:rPr>
          <w:rFonts w:ascii="Arial" w:hAnsi="Arial" w:cs="Arial"/>
          <w:sz w:val="22"/>
          <w:szCs w:val="22"/>
          <w:lang w:val="cs-CZ"/>
        </w:rPr>
        <w:t>Účetní daňový doklad (faktura) musí obsahovat náležitosti stanovené příslušnými právními předpisy, a to zejména zákonem č. 235/2004 Sb., o dani z přidané hodnoty, v platném znění a zákonem č. 563/1991 Sb., o účetnictví, v platném znění.</w:t>
      </w:r>
    </w:p>
    <w:p w14:paraId="3FA3560B" w14:textId="1687C04E" w:rsidR="009801C8" w:rsidRPr="000A036C" w:rsidRDefault="006951BB" w:rsidP="009801C8">
      <w:pPr>
        <w:pStyle w:val="Smlouva-slo"/>
        <w:widowControl w:val="0"/>
        <w:numPr>
          <w:ilvl w:val="1"/>
          <w:numId w:val="18"/>
        </w:numPr>
        <w:tabs>
          <w:tab w:val="clear" w:pos="1440"/>
        </w:tabs>
        <w:overflowPunct/>
        <w:autoSpaceDE/>
        <w:spacing w:line="240" w:lineRule="auto"/>
        <w:ind w:left="426" w:hanging="426"/>
        <w:textAlignment w:val="auto"/>
        <w:rPr>
          <w:rFonts w:ascii="Arial" w:hAnsi="Arial" w:cs="Arial"/>
          <w:sz w:val="22"/>
          <w:szCs w:val="22"/>
        </w:rPr>
      </w:pPr>
      <w:r w:rsidRPr="006951BB">
        <w:rPr>
          <w:rFonts w:ascii="Arial" w:hAnsi="Arial" w:cs="Arial"/>
          <w:sz w:val="22"/>
          <w:szCs w:val="22"/>
        </w:rPr>
        <w:t>Nedílnou součástí daňového dokladu (faktury) musí být dodací list</w:t>
      </w:r>
      <w:r>
        <w:rPr>
          <w:rFonts w:ascii="Arial" w:hAnsi="Arial" w:cs="Arial"/>
          <w:sz w:val="22"/>
          <w:szCs w:val="22"/>
        </w:rPr>
        <w:t xml:space="preserve"> či listy</w:t>
      </w:r>
      <w:r w:rsidRPr="006951BB">
        <w:rPr>
          <w:rFonts w:ascii="Arial" w:hAnsi="Arial" w:cs="Arial"/>
          <w:sz w:val="22"/>
          <w:szCs w:val="22"/>
        </w:rPr>
        <w:t xml:space="preserve"> potvrzující převzetí zboží</w:t>
      </w:r>
      <w:r w:rsidR="007946F4">
        <w:rPr>
          <w:rFonts w:ascii="Arial" w:hAnsi="Arial" w:cs="Arial"/>
          <w:sz w:val="22"/>
          <w:szCs w:val="22"/>
        </w:rPr>
        <w:t xml:space="preserve"> </w:t>
      </w:r>
      <w:r w:rsidR="00D74C18">
        <w:rPr>
          <w:rFonts w:ascii="Arial" w:hAnsi="Arial" w:cs="Arial"/>
          <w:sz w:val="22"/>
          <w:szCs w:val="22"/>
        </w:rPr>
        <w:t xml:space="preserve">kupujícím. </w:t>
      </w:r>
      <w:r w:rsidR="009801C8" w:rsidRPr="000A036C">
        <w:rPr>
          <w:rFonts w:ascii="Arial" w:hAnsi="Arial" w:cs="Arial"/>
          <w:sz w:val="22"/>
          <w:szCs w:val="22"/>
        </w:rPr>
        <w:t>Faktura musí dále obsahovat:</w:t>
      </w:r>
    </w:p>
    <w:p w14:paraId="7828B00C" w14:textId="77777777" w:rsidR="009801C8" w:rsidRPr="000A036C" w:rsidRDefault="009801C8" w:rsidP="009801C8">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údaj o firmě, sídle a identifikačním čísle podávajícího; údaj o zápisu prodávajícího do obchodního rejstříku včetně spisové značky</w:t>
      </w:r>
    </w:p>
    <w:p w14:paraId="4BF6A436" w14:textId="77777777" w:rsidR="009801C8" w:rsidRPr="000A036C" w:rsidRDefault="009801C8" w:rsidP="009801C8">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číslo a datum vystavení faktury,</w:t>
      </w:r>
    </w:p>
    <w:p w14:paraId="50067C2A" w14:textId="6C9E64D4" w:rsidR="009801C8" w:rsidRPr="000A036C" w:rsidRDefault="00D74C18" w:rsidP="009801C8">
      <w:pPr>
        <w:numPr>
          <w:ilvl w:val="0"/>
          <w:numId w:val="14"/>
        </w:numPr>
        <w:tabs>
          <w:tab w:val="clear" w:pos="1429"/>
          <w:tab w:val="left" w:pos="1080"/>
        </w:tabs>
        <w:suppressAutoHyphens/>
        <w:ind w:left="851" w:hanging="425"/>
        <w:jc w:val="both"/>
        <w:rPr>
          <w:rFonts w:ascii="Arial" w:hAnsi="Arial" w:cs="Arial"/>
          <w:sz w:val="22"/>
          <w:szCs w:val="22"/>
          <w:lang w:val="cs-CZ"/>
        </w:rPr>
      </w:pPr>
      <w:r>
        <w:rPr>
          <w:rFonts w:ascii="Arial" w:hAnsi="Arial" w:cs="Arial"/>
          <w:sz w:val="22"/>
          <w:szCs w:val="22"/>
          <w:lang w:val="cs-CZ"/>
        </w:rPr>
        <w:t>specifikaci a množství dodaného/fakturovaného zboží</w:t>
      </w:r>
      <w:r w:rsidR="009801C8" w:rsidRPr="000A036C">
        <w:rPr>
          <w:rFonts w:ascii="Arial" w:hAnsi="Arial" w:cs="Arial"/>
          <w:sz w:val="22"/>
          <w:szCs w:val="22"/>
          <w:lang w:val="cs-CZ"/>
        </w:rPr>
        <w:t>,</w:t>
      </w:r>
    </w:p>
    <w:p w14:paraId="23D63B37" w14:textId="63BFF4AC" w:rsidR="009801C8" w:rsidRPr="000A036C" w:rsidRDefault="00D74C18" w:rsidP="009801C8">
      <w:pPr>
        <w:numPr>
          <w:ilvl w:val="0"/>
          <w:numId w:val="14"/>
        </w:numPr>
        <w:tabs>
          <w:tab w:val="clear" w:pos="1429"/>
          <w:tab w:val="left" w:pos="1080"/>
        </w:tabs>
        <w:suppressAutoHyphens/>
        <w:ind w:left="851" w:hanging="425"/>
        <w:jc w:val="both"/>
        <w:rPr>
          <w:rFonts w:ascii="Arial" w:hAnsi="Arial" w:cs="Arial"/>
          <w:sz w:val="22"/>
          <w:szCs w:val="22"/>
          <w:lang w:val="cs-CZ"/>
        </w:rPr>
      </w:pPr>
      <w:r>
        <w:rPr>
          <w:rFonts w:ascii="Arial" w:hAnsi="Arial" w:cs="Arial"/>
          <w:sz w:val="22"/>
          <w:szCs w:val="22"/>
          <w:lang w:val="cs-CZ"/>
        </w:rPr>
        <w:t xml:space="preserve">rozpis ceny dodaného zboží (jednotlivých položek) a </w:t>
      </w:r>
      <w:r w:rsidR="009801C8" w:rsidRPr="000A036C">
        <w:rPr>
          <w:rFonts w:ascii="Arial" w:hAnsi="Arial" w:cs="Arial"/>
          <w:sz w:val="22"/>
          <w:szCs w:val="22"/>
          <w:lang w:val="cs-CZ"/>
        </w:rPr>
        <w:t xml:space="preserve">celkovou fakturovanou částku, </w:t>
      </w:r>
    </w:p>
    <w:p w14:paraId="6CAA6C4B" w14:textId="77777777" w:rsidR="009801C8" w:rsidRPr="000A036C" w:rsidRDefault="009801C8" w:rsidP="009801C8">
      <w:pPr>
        <w:numPr>
          <w:ilvl w:val="0"/>
          <w:numId w:val="14"/>
        </w:numPr>
        <w:tabs>
          <w:tab w:val="clear" w:pos="1429"/>
          <w:tab w:val="left" w:pos="1080"/>
        </w:tabs>
        <w:suppressAutoHyphens/>
        <w:ind w:left="851" w:hanging="425"/>
        <w:jc w:val="both"/>
        <w:rPr>
          <w:rFonts w:ascii="Arial" w:hAnsi="Arial" w:cs="Arial"/>
          <w:sz w:val="22"/>
          <w:szCs w:val="22"/>
          <w:lang w:val="cs-CZ"/>
        </w:rPr>
      </w:pPr>
      <w:r w:rsidRPr="000A036C">
        <w:rPr>
          <w:rFonts w:ascii="Arial" w:hAnsi="Arial" w:cs="Arial"/>
          <w:sz w:val="22"/>
          <w:szCs w:val="22"/>
          <w:lang w:val="cs-CZ"/>
        </w:rPr>
        <w:t xml:space="preserve">označení banky a čísla účtu, na který musí být zaplaceno, </w:t>
      </w:r>
    </w:p>
    <w:p w14:paraId="40910476" w14:textId="77777777" w:rsidR="009801C8" w:rsidRPr="000A036C" w:rsidRDefault="009801C8" w:rsidP="009801C8">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lhůtu splatnosti faktury,</w:t>
      </w:r>
    </w:p>
    <w:p w14:paraId="7B88CCCD" w14:textId="3355D364" w:rsidR="006951BB" w:rsidRPr="009801C8" w:rsidRDefault="009801C8" w:rsidP="009801C8">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jméno osoby, která fakturu vystavila, včetně kontaktního telefonu.</w:t>
      </w:r>
    </w:p>
    <w:p w14:paraId="529EC0D7" w14:textId="4A25C876" w:rsidR="00077DBF" w:rsidRPr="000A036C" w:rsidRDefault="006951BB" w:rsidP="009801C8">
      <w:pPr>
        <w:numPr>
          <w:ilvl w:val="1"/>
          <w:numId w:val="18"/>
        </w:numPr>
        <w:suppressAutoHyphens/>
        <w:spacing w:before="240" w:after="120"/>
        <w:ind w:left="426" w:hanging="426"/>
        <w:jc w:val="both"/>
        <w:rPr>
          <w:rFonts w:ascii="Arial" w:hAnsi="Arial" w:cs="Arial"/>
          <w:b/>
          <w:bCs/>
          <w:sz w:val="22"/>
          <w:szCs w:val="22"/>
          <w:lang w:val="cs-CZ"/>
        </w:rPr>
      </w:pPr>
      <w:r w:rsidRPr="006951BB">
        <w:rPr>
          <w:rFonts w:ascii="Arial" w:hAnsi="Arial" w:cs="Arial"/>
          <w:sz w:val="22"/>
          <w:szCs w:val="22"/>
          <w:lang w:val="cs-CZ"/>
        </w:rPr>
        <w:t>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Počínaje dnem doručení opraveného daňového účetního dokladu (faktury) kupujícímu začne plynout nová lhůta splatnosti.</w:t>
      </w:r>
    </w:p>
    <w:p w14:paraId="2F58E49A" w14:textId="5186A7A5" w:rsidR="00077DBF" w:rsidRPr="000A036C" w:rsidRDefault="00077DBF" w:rsidP="000A036C">
      <w:pPr>
        <w:widowControl w:val="0"/>
        <w:spacing w:before="227" w:line="240" w:lineRule="atLeast"/>
        <w:ind w:left="426" w:hanging="426"/>
        <w:jc w:val="center"/>
        <w:rPr>
          <w:rFonts w:ascii="Arial" w:hAnsi="Arial" w:cs="Arial"/>
          <w:b/>
          <w:bCs/>
          <w:sz w:val="22"/>
          <w:szCs w:val="22"/>
          <w:lang w:val="cs-CZ"/>
        </w:rPr>
      </w:pPr>
      <w:r w:rsidRPr="000A036C">
        <w:rPr>
          <w:rFonts w:ascii="Arial" w:hAnsi="Arial" w:cs="Arial"/>
          <w:b/>
          <w:bCs/>
          <w:sz w:val="22"/>
          <w:szCs w:val="22"/>
          <w:lang w:val="cs-CZ"/>
        </w:rPr>
        <w:t>V.</w:t>
      </w:r>
    </w:p>
    <w:p w14:paraId="045D420B" w14:textId="0A1E0F27" w:rsidR="005C5411" w:rsidRPr="000A036C" w:rsidRDefault="009801C8" w:rsidP="00E457DE">
      <w:pPr>
        <w:widowControl w:val="0"/>
        <w:spacing w:after="232" w:line="240" w:lineRule="atLeast"/>
        <w:jc w:val="center"/>
        <w:rPr>
          <w:rFonts w:ascii="Arial" w:hAnsi="Arial" w:cs="Arial"/>
          <w:sz w:val="22"/>
          <w:szCs w:val="22"/>
          <w:lang w:val="cs-CZ"/>
        </w:rPr>
      </w:pPr>
      <w:r w:rsidRPr="009801C8">
        <w:rPr>
          <w:rFonts w:ascii="Arial" w:hAnsi="Arial" w:cs="Arial"/>
          <w:b/>
          <w:bCs/>
          <w:sz w:val="22"/>
          <w:szCs w:val="22"/>
          <w:lang w:val="cs-CZ"/>
        </w:rPr>
        <w:t>Práva z vadného plnění, záruka za zboží</w:t>
      </w:r>
    </w:p>
    <w:p w14:paraId="6B08E29F"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Prodávající se zavazuje, že každou dodávku dodá bez jakýchkoliv (faktických a právních) vad. Pokud není písemně dohodnuto jinak, nemá kupující zájem na plnění dodávky, která by měla jakékoliv vady, a to včetně vad, na které prodávající kupujícího upozornil.</w:t>
      </w:r>
    </w:p>
    <w:p w14:paraId="4EEAEA38"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 xml:space="preserve">Prodávající prohlašuje, že je, resp. v případě každé dodávky zboží bude výlučným vlastníkem zboží, že na zboží neváznou a nebudou váznout žádná práva třetích osob a že není a kdykoliv po dobu trvání této smlouvy nebude dána žádná překážka, která by mu bránila s dodávaným zbožím disponovat. </w:t>
      </w:r>
    </w:p>
    <w:p w14:paraId="252834F2"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Prodávající odpovídá za vady dodávky, které má v době odevzdání a převzetí nebo které se objeví kdykoliv později. Práva kupujícího z vadného plnění se řídí zejména ust. § 2099 a násl. občanského zákoníku.</w:t>
      </w:r>
    </w:p>
    <w:p w14:paraId="1283F026"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lastRenderedPageBreak/>
        <w:t>Prodávající poskytuje v souladu s ust. § 2113 a násl. občanského zákoníku záruku za jakost dodaného zboží po celou dobu jeho použitelnosti (exspirační doby) ode dne protokolárního převzetí zboží na základě konkrétní objednávky a zavazuje se neprodleně informovat kupujícího o případných zjištěných vadách již dodaného zboží. Kupující je oprávněn v průběhu doby použitelnosti zboží (v době záruky) vyžádat si od prodávajícího doplnění informací o složení a vlastnostech, informace o výrobci, informace o skladování, uchování a postup při likvidaci.</w:t>
      </w:r>
    </w:p>
    <w:p w14:paraId="6AA0992D"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 návodem k použití apod.</w:t>
      </w:r>
    </w:p>
    <w:p w14:paraId="2E21361B" w14:textId="77DE2BBF"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Kupující je povinen případné vady zboží oznámit prodávajícímu bez zbytečného odkladu po jejich zjištění a uplatnit svůj požadavek na jejich odstranění, a to na e-mailovou adresu prodávajícího</w:t>
      </w:r>
      <w:r>
        <w:rPr>
          <w:rFonts w:ascii="Arial" w:hAnsi="Arial" w:cs="Arial"/>
          <w:sz w:val="22"/>
          <w:szCs w:val="22"/>
          <w:lang w:val="cs-CZ"/>
        </w:rPr>
        <w:t xml:space="preserve"> </w:t>
      </w:r>
      <w:r w:rsidRPr="009801C8">
        <w:rPr>
          <w:rFonts w:ascii="Arial" w:hAnsi="Arial" w:cs="Arial"/>
          <w:sz w:val="22"/>
          <w:szCs w:val="22"/>
          <w:highlight w:val="lightGray"/>
          <w:lang w:val="cs-CZ"/>
        </w:rPr>
        <w:t>………….</w:t>
      </w:r>
      <w:r w:rsidRPr="009801C8">
        <w:rPr>
          <w:rFonts w:ascii="Arial" w:hAnsi="Arial" w:cs="Arial"/>
          <w:sz w:val="22"/>
          <w:szCs w:val="22"/>
          <w:lang w:val="cs-CZ"/>
        </w:rPr>
        <w:t xml:space="preserve"> Kupující je oprávněn si zvolit mezi nároky z vadného plnění.</w:t>
      </w:r>
    </w:p>
    <w:p w14:paraId="4B256CB8"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 Pro dodání nového zboží platí přiměřeně ustanovení této smlouvy.</w:t>
      </w:r>
    </w:p>
    <w:p w14:paraId="75C8B08C"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Prodávající je povinen odstranit závadu nejpozději do 5 pracovních dní od jejího nahlášení.</w:t>
      </w:r>
    </w:p>
    <w:p w14:paraId="2F29E5AB"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Pokud tato smlouva nestanoví jinak, nároky z vad zboží se řídí obecnou úpravou občanského zákoníku. Nároky z vad zboží se nedotýkají nároku na náhradu škody nebo nároku na smluvní pokutu. Kupující má rovněž právo uplatňovat nárok na náhradu škody způsobené kupujícímu či pacientovi kupujícího vadou zboží.</w:t>
      </w:r>
    </w:p>
    <w:p w14:paraId="6B19BBD1" w14:textId="755C9FDE" w:rsidR="00077DBF" w:rsidRPr="000A036C" w:rsidRDefault="009801C8" w:rsidP="009801C8">
      <w:pPr>
        <w:widowControl w:val="0"/>
        <w:numPr>
          <w:ilvl w:val="0"/>
          <w:numId w:val="22"/>
        </w:numPr>
        <w:suppressAutoHyphens/>
        <w:spacing w:before="120" w:line="240" w:lineRule="atLeast"/>
        <w:ind w:left="426" w:hanging="426"/>
        <w:jc w:val="both"/>
        <w:rPr>
          <w:rFonts w:ascii="Arial" w:hAnsi="Arial" w:cs="Arial"/>
          <w:b/>
          <w:bCs/>
          <w:sz w:val="22"/>
          <w:szCs w:val="22"/>
          <w:lang w:val="cs-CZ"/>
        </w:rPr>
      </w:pPr>
      <w:r w:rsidRPr="009801C8">
        <w:rPr>
          <w:rFonts w:ascii="Arial" w:hAnsi="Arial" w:cs="Arial"/>
          <w:sz w:val="22"/>
          <w:szCs w:val="22"/>
          <w:lang w:val="cs-CZ"/>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14:paraId="55472DF2" w14:textId="77777777" w:rsidR="00077DBF" w:rsidRPr="000A036C" w:rsidRDefault="003D205C" w:rsidP="00E457DE">
      <w:pPr>
        <w:spacing w:before="227"/>
        <w:ind w:left="-17"/>
        <w:jc w:val="center"/>
        <w:rPr>
          <w:rFonts w:ascii="Arial" w:hAnsi="Arial" w:cs="Arial"/>
          <w:b/>
          <w:bCs/>
          <w:sz w:val="22"/>
          <w:szCs w:val="22"/>
          <w:lang w:val="cs-CZ"/>
        </w:rPr>
      </w:pPr>
      <w:r w:rsidRPr="000A036C">
        <w:rPr>
          <w:rFonts w:ascii="Arial" w:hAnsi="Arial" w:cs="Arial"/>
          <w:b/>
          <w:bCs/>
          <w:sz w:val="22"/>
          <w:szCs w:val="22"/>
          <w:lang w:val="cs-CZ"/>
        </w:rPr>
        <w:t>VIII</w:t>
      </w:r>
      <w:r w:rsidR="00077DBF" w:rsidRPr="000A036C">
        <w:rPr>
          <w:rFonts w:ascii="Arial" w:hAnsi="Arial" w:cs="Arial"/>
          <w:b/>
          <w:bCs/>
          <w:sz w:val="22"/>
          <w:szCs w:val="22"/>
          <w:lang w:val="cs-CZ"/>
        </w:rPr>
        <w:t>.</w:t>
      </w:r>
    </w:p>
    <w:p w14:paraId="26BA81D8" w14:textId="77777777" w:rsidR="005C5411" w:rsidRPr="000A036C" w:rsidRDefault="005C5411" w:rsidP="00E457DE">
      <w:pPr>
        <w:spacing w:after="232"/>
        <w:ind w:left="-17"/>
        <w:jc w:val="center"/>
        <w:rPr>
          <w:rFonts w:ascii="Arial" w:hAnsi="Arial" w:cs="Arial"/>
          <w:sz w:val="22"/>
          <w:szCs w:val="22"/>
          <w:lang w:val="cs-CZ"/>
        </w:rPr>
      </w:pPr>
      <w:r w:rsidRPr="000A036C">
        <w:rPr>
          <w:rFonts w:ascii="Arial" w:hAnsi="Arial" w:cs="Arial"/>
          <w:b/>
          <w:bCs/>
          <w:sz w:val="22"/>
          <w:szCs w:val="22"/>
          <w:lang w:val="cs-CZ"/>
        </w:rPr>
        <w:t>Sankce</w:t>
      </w:r>
    </w:p>
    <w:p w14:paraId="5881EACF" w14:textId="7618EF82" w:rsidR="007946F4" w:rsidRPr="000A036C" w:rsidRDefault="00197C4F" w:rsidP="007946F4">
      <w:pPr>
        <w:pStyle w:val="Import16"/>
        <w:numPr>
          <w:ilvl w:val="0"/>
          <w:numId w:val="17"/>
        </w:numPr>
        <w:tabs>
          <w:tab w:val="clear" w:pos="360"/>
          <w:tab w:val="clear" w:pos="864"/>
        </w:tabs>
        <w:spacing w:after="120"/>
        <w:ind w:left="426" w:hanging="426"/>
        <w:jc w:val="both"/>
        <w:rPr>
          <w:rFonts w:ascii="Arial" w:hAnsi="Arial" w:cs="Arial"/>
          <w:sz w:val="22"/>
          <w:szCs w:val="22"/>
        </w:rPr>
      </w:pPr>
      <w:r>
        <w:rPr>
          <w:rFonts w:ascii="Arial" w:hAnsi="Arial" w:cs="Arial"/>
          <w:sz w:val="22"/>
          <w:szCs w:val="22"/>
        </w:rPr>
        <w:t>V případně, že prodávající nesplní svůj závaz</w:t>
      </w:r>
      <w:r w:rsidR="007946F4">
        <w:rPr>
          <w:rFonts w:ascii="Arial" w:hAnsi="Arial" w:cs="Arial"/>
          <w:sz w:val="22"/>
          <w:szCs w:val="22"/>
        </w:rPr>
        <w:t xml:space="preserve">ek akceptace objednávky v souladu s čl. II odst.3 této části A smlouvy, je </w:t>
      </w:r>
      <w:r w:rsidR="007946F4" w:rsidRPr="00CD5C29">
        <w:rPr>
          <w:rFonts w:ascii="Arial" w:hAnsi="Arial" w:cs="Arial"/>
          <w:sz w:val="22"/>
          <w:szCs w:val="22"/>
        </w:rPr>
        <w:t xml:space="preserve">kupující oprávněn uplatňovat smluvní pokutu ve výši </w:t>
      </w:r>
      <w:r w:rsidR="007946F4">
        <w:rPr>
          <w:rFonts w:ascii="Arial" w:hAnsi="Arial" w:cs="Arial"/>
          <w:sz w:val="22"/>
          <w:szCs w:val="22"/>
        </w:rPr>
        <w:t>1.000,- Kč</w:t>
      </w:r>
      <w:r w:rsidR="007946F4" w:rsidRPr="00CD5C29">
        <w:rPr>
          <w:rFonts w:ascii="Arial" w:hAnsi="Arial" w:cs="Arial"/>
          <w:sz w:val="22"/>
          <w:szCs w:val="22"/>
        </w:rPr>
        <w:t xml:space="preserve"> za každý </w:t>
      </w:r>
      <w:r w:rsidR="007946F4">
        <w:rPr>
          <w:rFonts w:ascii="Arial" w:hAnsi="Arial" w:cs="Arial"/>
          <w:sz w:val="22"/>
          <w:szCs w:val="22"/>
        </w:rPr>
        <w:t xml:space="preserve">takový případ a </w:t>
      </w:r>
      <w:r w:rsidR="007946F4" w:rsidRPr="00CD5C29">
        <w:rPr>
          <w:rFonts w:ascii="Arial" w:hAnsi="Arial" w:cs="Arial"/>
          <w:sz w:val="22"/>
          <w:szCs w:val="22"/>
        </w:rPr>
        <w:t>započatý den prodlení</w:t>
      </w:r>
      <w:r w:rsidR="007946F4" w:rsidRPr="000A036C">
        <w:rPr>
          <w:rFonts w:ascii="Arial" w:hAnsi="Arial" w:cs="Arial"/>
          <w:sz w:val="22"/>
          <w:szCs w:val="22"/>
        </w:rPr>
        <w:t xml:space="preserve">. </w:t>
      </w:r>
    </w:p>
    <w:p w14:paraId="5C1408A5" w14:textId="4510526A" w:rsidR="00077DBF" w:rsidRPr="000A036C" w:rsidRDefault="00CD5C29" w:rsidP="000A036C">
      <w:pPr>
        <w:pStyle w:val="Import16"/>
        <w:numPr>
          <w:ilvl w:val="0"/>
          <w:numId w:val="17"/>
        </w:numPr>
        <w:tabs>
          <w:tab w:val="clear" w:pos="360"/>
          <w:tab w:val="clear" w:pos="864"/>
        </w:tabs>
        <w:spacing w:after="120"/>
        <w:ind w:left="426" w:hanging="426"/>
        <w:jc w:val="both"/>
        <w:rPr>
          <w:rFonts w:ascii="Arial" w:hAnsi="Arial" w:cs="Arial"/>
          <w:sz w:val="22"/>
          <w:szCs w:val="22"/>
        </w:rPr>
      </w:pPr>
      <w:r w:rsidRPr="00CD5C29">
        <w:rPr>
          <w:rFonts w:ascii="Arial" w:hAnsi="Arial" w:cs="Arial"/>
          <w:sz w:val="22"/>
          <w:szCs w:val="22"/>
        </w:rPr>
        <w:t xml:space="preserve">V případě, že prodávající nedodá zboží řádně a včas, tj. bude v prodlení s termínem plnění dle konkrétní objednávky nebo dodávka nebude kompletní dle konkrétní objednávky, je kupující oprávněn uplatňovat smluvní pokutu, a to ve výši </w:t>
      </w:r>
      <w:r>
        <w:rPr>
          <w:rFonts w:ascii="Arial" w:hAnsi="Arial" w:cs="Arial"/>
          <w:sz w:val="22"/>
          <w:szCs w:val="22"/>
        </w:rPr>
        <w:t>1.000,- Kč</w:t>
      </w:r>
      <w:r w:rsidRPr="00CD5C29">
        <w:rPr>
          <w:rFonts w:ascii="Arial" w:hAnsi="Arial" w:cs="Arial"/>
          <w:sz w:val="22"/>
          <w:szCs w:val="22"/>
        </w:rPr>
        <w:t xml:space="preserve"> za každý </w:t>
      </w:r>
      <w:r w:rsidR="007946F4">
        <w:rPr>
          <w:rFonts w:ascii="Arial" w:hAnsi="Arial" w:cs="Arial"/>
          <w:sz w:val="22"/>
          <w:szCs w:val="22"/>
        </w:rPr>
        <w:t xml:space="preserve">takový případ a </w:t>
      </w:r>
      <w:r w:rsidRPr="00CD5C29">
        <w:rPr>
          <w:rFonts w:ascii="Arial" w:hAnsi="Arial" w:cs="Arial"/>
          <w:sz w:val="22"/>
          <w:szCs w:val="22"/>
        </w:rPr>
        <w:t>započatý den prodlení</w:t>
      </w:r>
      <w:r w:rsidR="00077DBF" w:rsidRPr="000A036C">
        <w:rPr>
          <w:rFonts w:ascii="Arial" w:hAnsi="Arial" w:cs="Arial"/>
          <w:sz w:val="22"/>
          <w:szCs w:val="22"/>
        </w:rPr>
        <w:t xml:space="preserve">. </w:t>
      </w:r>
    </w:p>
    <w:p w14:paraId="079C7F3B" w14:textId="09ED06A1" w:rsidR="00077DBF" w:rsidRPr="000A036C" w:rsidRDefault="00077DBF" w:rsidP="000A036C">
      <w:pPr>
        <w:pStyle w:val="Import16"/>
        <w:numPr>
          <w:ilvl w:val="0"/>
          <w:numId w:val="17"/>
        </w:numPr>
        <w:tabs>
          <w:tab w:val="clear" w:pos="360"/>
          <w:tab w:val="clear" w:pos="864"/>
        </w:tabs>
        <w:spacing w:after="120"/>
        <w:ind w:left="426" w:hanging="426"/>
        <w:jc w:val="both"/>
        <w:rPr>
          <w:rFonts w:ascii="Arial" w:hAnsi="Arial" w:cs="Arial"/>
          <w:sz w:val="22"/>
          <w:szCs w:val="22"/>
        </w:rPr>
      </w:pPr>
      <w:r w:rsidRPr="000A036C">
        <w:rPr>
          <w:rFonts w:ascii="Arial" w:hAnsi="Arial" w:cs="Arial"/>
          <w:sz w:val="22"/>
          <w:szCs w:val="22"/>
        </w:rPr>
        <w:t xml:space="preserve">V případě prodlení kupujícího s úhradou kupní ceny je prodávající oprávněn požadovat na kupujícím úrok z prodlení </w:t>
      </w:r>
      <w:r w:rsidR="00CA1B2E" w:rsidRPr="000A036C">
        <w:rPr>
          <w:rFonts w:ascii="Arial" w:hAnsi="Arial" w:cs="Arial"/>
          <w:sz w:val="22"/>
          <w:szCs w:val="22"/>
        </w:rPr>
        <w:t xml:space="preserve">ve výši </w:t>
      </w:r>
      <w:r w:rsidR="00CA1B2E">
        <w:rPr>
          <w:rFonts w:ascii="Arial" w:hAnsi="Arial" w:cs="Arial"/>
          <w:sz w:val="22"/>
          <w:szCs w:val="22"/>
        </w:rPr>
        <w:t>0,05</w:t>
      </w:r>
      <w:r w:rsidR="00E913FD">
        <w:rPr>
          <w:rFonts w:ascii="Arial" w:hAnsi="Arial" w:cs="Arial"/>
          <w:sz w:val="22"/>
          <w:szCs w:val="22"/>
        </w:rPr>
        <w:t xml:space="preserve"> </w:t>
      </w:r>
      <w:r w:rsidR="00CA1B2E">
        <w:rPr>
          <w:rFonts w:ascii="Arial" w:hAnsi="Arial" w:cs="Arial"/>
          <w:sz w:val="22"/>
          <w:szCs w:val="22"/>
        </w:rPr>
        <w:t xml:space="preserve">% </w:t>
      </w:r>
      <w:r w:rsidRPr="000A036C">
        <w:rPr>
          <w:rFonts w:ascii="Arial" w:hAnsi="Arial" w:cs="Arial"/>
          <w:sz w:val="22"/>
          <w:szCs w:val="22"/>
        </w:rPr>
        <w:t xml:space="preserve">z dlužné částky </w:t>
      </w:r>
      <w:r w:rsidR="00CA1B2E">
        <w:rPr>
          <w:rFonts w:ascii="Arial" w:hAnsi="Arial" w:cs="Arial"/>
          <w:sz w:val="22"/>
          <w:szCs w:val="22"/>
        </w:rPr>
        <w:t xml:space="preserve">za každý den prodlení. </w:t>
      </w:r>
    </w:p>
    <w:p w14:paraId="19C9B362" w14:textId="49CE3D5B" w:rsidR="00077DBF" w:rsidRPr="000A036C" w:rsidRDefault="00CD5C29" w:rsidP="000A036C">
      <w:pPr>
        <w:pStyle w:val="Import16"/>
        <w:numPr>
          <w:ilvl w:val="0"/>
          <w:numId w:val="17"/>
        </w:numPr>
        <w:tabs>
          <w:tab w:val="clear" w:pos="360"/>
          <w:tab w:val="clear" w:pos="864"/>
        </w:tabs>
        <w:spacing w:after="120"/>
        <w:ind w:left="426" w:hanging="426"/>
        <w:jc w:val="both"/>
        <w:rPr>
          <w:rFonts w:ascii="Arial" w:hAnsi="Arial" w:cs="Arial"/>
          <w:b/>
          <w:bCs/>
          <w:sz w:val="22"/>
          <w:szCs w:val="22"/>
        </w:rPr>
      </w:pPr>
      <w:r w:rsidRPr="00CD5C29">
        <w:rPr>
          <w:rFonts w:ascii="Arial" w:hAnsi="Arial" w:cs="Arial"/>
          <w:sz w:val="22"/>
          <w:szCs w:val="22"/>
        </w:rPr>
        <w:t>Smluvní pokuta bude vyúčtována</w:t>
      </w:r>
      <w:r>
        <w:rPr>
          <w:rFonts w:ascii="Arial" w:hAnsi="Arial" w:cs="Arial"/>
          <w:sz w:val="22"/>
          <w:szCs w:val="22"/>
        </w:rPr>
        <w:t xml:space="preserve"> prodávajícímu</w:t>
      </w:r>
      <w:r w:rsidRPr="00CD5C29">
        <w:rPr>
          <w:rFonts w:ascii="Arial" w:hAnsi="Arial" w:cs="Arial"/>
          <w:sz w:val="22"/>
          <w:szCs w:val="22"/>
        </w:rPr>
        <w:t xml:space="preserve"> samostatným daňovým dokladem, splatnost smluvní pokuty činí 30 dní ode dne doručení vyúčtování prodávajícímu. Ustanovením o smluvní pokutě není dotčeno právo kupujícího na náhradu újmy</w:t>
      </w:r>
      <w:r w:rsidR="00A607A1">
        <w:rPr>
          <w:rFonts w:ascii="Arial" w:hAnsi="Arial" w:cs="Arial"/>
          <w:sz w:val="22"/>
          <w:szCs w:val="22"/>
        </w:rPr>
        <w:t xml:space="preserve"> (škody)</w:t>
      </w:r>
      <w:r w:rsidRPr="00CD5C29">
        <w:rPr>
          <w:rFonts w:ascii="Arial" w:hAnsi="Arial" w:cs="Arial"/>
          <w:sz w:val="22"/>
          <w:szCs w:val="22"/>
        </w:rPr>
        <w:t xml:space="preserve"> a náhradu nákladů vynaložených na uplatnění svého práva.</w:t>
      </w:r>
    </w:p>
    <w:p w14:paraId="5597033E" w14:textId="77777777" w:rsidR="0042295A" w:rsidRDefault="0042295A" w:rsidP="0042295A">
      <w:pPr>
        <w:pStyle w:val="Zkladntext22"/>
        <w:tabs>
          <w:tab w:val="left" w:pos="0"/>
        </w:tabs>
        <w:ind w:left="340"/>
        <w:jc w:val="left"/>
        <w:rPr>
          <w:rFonts w:ascii="Arial" w:hAnsi="Arial" w:cs="Arial"/>
          <w:b/>
          <w:sz w:val="22"/>
          <w:szCs w:val="22"/>
          <w:u w:val="single"/>
        </w:rPr>
      </w:pPr>
    </w:p>
    <w:p w14:paraId="391C14C7" w14:textId="77777777" w:rsidR="006D3DD3" w:rsidRDefault="006D3DD3" w:rsidP="0042295A">
      <w:pPr>
        <w:pStyle w:val="Zkladntext22"/>
        <w:tabs>
          <w:tab w:val="left" w:pos="0"/>
        </w:tabs>
        <w:ind w:left="340"/>
        <w:jc w:val="left"/>
        <w:rPr>
          <w:rFonts w:ascii="Arial" w:hAnsi="Arial" w:cs="Arial"/>
          <w:b/>
          <w:sz w:val="22"/>
          <w:szCs w:val="22"/>
          <w:u w:val="single"/>
        </w:rPr>
      </w:pPr>
    </w:p>
    <w:p w14:paraId="7A56DB7A" w14:textId="29EB5D18" w:rsidR="0042295A" w:rsidRDefault="0042295A" w:rsidP="0042295A">
      <w:pPr>
        <w:pStyle w:val="Zkladntext22"/>
        <w:tabs>
          <w:tab w:val="left" w:pos="0"/>
        </w:tabs>
        <w:jc w:val="left"/>
        <w:rPr>
          <w:rFonts w:ascii="Arial" w:hAnsi="Arial" w:cs="Arial"/>
          <w:b/>
          <w:sz w:val="22"/>
          <w:szCs w:val="22"/>
          <w:u w:val="single"/>
        </w:rPr>
      </w:pPr>
      <w:r w:rsidRPr="000A036C">
        <w:rPr>
          <w:rFonts w:ascii="Arial" w:hAnsi="Arial" w:cs="Arial"/>
          <w:b/>
          <w:sz w:val="22"/>
          <w:szCs w:val="22"/>
          <w:u w:val="single"/>
        </w:rPr>
        <w:lastRenderedPageBreak/>
        <w:t>ČÁST B</w:t>
      </w:r>
      <w:r w:rsidR="00C221AE">
        <w:rPr>
          <w:rFonts w:ascii="Arial" w:hAnsi="Arial" w:cs="Arial"/>
          <w:b/>
          <w:sz w:val="22"/>
          <w:szCs w:val="22"/>
          <w:u w:val="single"/>
        </w:rPr>
        <w:t>:</w:t>
      </w:r>
    </w:p>
    <w:p w14:paraId="16D4BEA0" w14:textId="77777777" w:rsidR="0042295A" w:rsidRPr="000A036C" w:rsidRDefault="0042295A" w:rsidP="0042295A">
      <w:pPr>
        <w:pStyle w:val="Nadpis1"/>
        <w:keepNext w:val="0"/>
        <w:rPr>
          <w:rFonts w:ascii="Arial" w:hAnsi="Arial" w:cs="Arial"/>
          <w:sz w:val="22"/>
          <w:szCs w:val="22"/>
        </w:rPr>
      </w:pPr>
      <w:r w:rsidRPr="000A036C">
        <w:rPr>
          <w:rFonts w:ascii="Arial" w:hAnsi="Arial" w:cs="Arial"/>
          <w:sz w:val="22"/>
          <w:szCs w:val="22"/>
        </w:rPr>
        <w:t xml:space="preserve">Smlouva o výpůjčce </w:t>
      </w:r>
    </w:p>
    <w:p w14:paraId="7AA1BEE9" w14:textId="77777777" w:rsidR="0042295A" w:rsidRPr="000A036C" w:rsidRDefault="0042295A" w:rsidP="0042295A">
      <w:pPr>
        <w:rPr>
          <w:rFonts w:ascii="Arial" w:hAnsi="Arial" w:cs="Arial"/>
          <w:sz w:val="22"/>
          <w:szCs w:val="22"/>
          <w:lang w:val="cs-CZ"/>
        </w:rPr>
      </w:pPr>
    </w:p>
    <w:p w14:paraId="419A3C19" w14:textId="77777777" w:rsidR="0042295A" w:rsidRPr="000A036C" w:rsidRDefault="0042295A" w:rsidP="0042295A">
      <w:pPr>
        <w:jc w:val="center"/>
        <w:rPr>
          <w:rFonts w:ascii="Arial" w:hAnsi="Arial" w:cs="Arial"/>
          <w:b/>
          <w:sz w:val="22"/>
          <w:szCs w:val="22"/>
          <w:lang w:val="cs-CZ"/>
        </w:rPr>
      </w:pPr>
      <w:r w:rsidRPr="000A036C">
        <w:rPr>
          <w:rFonts w:ascii="Arial" w:hAnsi="Arial" w:cs="Arial"/>
          <w:b/>
          <w:sz w:val="22"/>
          <w:szCs w:val="22"/>
          <w:lang w:val="cs-CZ"/>
        </w:rPr>
        <w:t>I.</w:t>
      </w:r>
    </w:p>
    <w:p w14:paraId="7DB442EA" w14:textId="77777777" w:rsidR="00DF1FAC" w:rsidRDefault="0042295A" w:rsidP="0042295A">
      <w:pPr>
        <w:jc w:val="center"/>
        <w:rPr>
          <w:rFonts w:ascii="Arial" w:hAnsi="Arial" w:cs="Arial"/>
          <w:b/>
          <w:sz w:val="22"/>
          <w:szCs w:val="22"/>
          <w:lang w:val="cs-CZ"/>
        </w:rPr>
      </w:pPr>
      <w:r w:rsidRPr="000A036C">
        <w:rPr>
          <w:rFonts w:ascii="Arial" w:hAnsi="Arial" w:cs="Arial"/>
          <w:b/>
          <w:sz w:val="22"/>
          <w:szCs w:val="22"/>
          <w:lang w:val="cs-CZ"/>
        </w:rPr>
        <w:t>Předmět smlouvy</w:t>
      </w:r>
      <w:r w:rsidR="00DF1FAC">
        <w:rPr>
          <w:rFonts w:ascii="Arial" w:hAnsi="Arial" w:cs="Arial"/>
          <w:b/>
          <w:sz w:val="22"/>
          <w:szCs w:val="22"/>
          <w:lang w:val="cs-CZ"/>
        </w:rPr>
        <w:t xml:space="preserve"> </w:t>
      </w:r>
    </w:p>
    <w:p w14:paraId="55005808" w14:textId="46137BE0" w:rsidR="0042295A" w:rsidRPr="000A036C" w:rsidRDefault="0042295A" w:rsidP="0042295A">
      <w:pPr>
        <w:jc w:val="center"/>
        <w:rPr>
          <w:rFonts w:ascii="Arial" w:hAnsi="Arial" w:cs="Arial"/>
          <w:b/>
          <w:sz w:val="22"/>
          <w:szCs w:val="22"/>
          <w:lang w:val="cs-CZ"/>
        </w:rPr>
      </w:pPr>
    </w:p>
    <w:p w14:paraId="093E19A7" w14:textId="77777777" w:rsidR="0042295A" w:rsidRPr="000A036C" w:rsidRDefault="0042295A" w:rsidP="0042295A">
      <w:pPr>
        <w:jc w:val="center"/>
        <w:rPr>
          <w:rFonts w:ascii="Arial" w:hAnsi="Arial" w:cs="Arial"/>
          <w:b/>
          <w:sz w:val="22"/>
          <w:szCs w:val="22"/>
          <w:lang w:val="cs-CZ"/>
        </w:rPr>
      </w:pPr>
    </w:p>
    <w:p w14:paraId="2E6AE0FA" w14:textId="67660335" w:rsidR="0042295A" w:rsidRPr="000A036C" w:rsidRDefault="005005E5" w:rsidP="0042295A">
      <w:pPr>
        <w:pStyle w:val="Zkladntext"/>
        <w:numPr>
          <w:ilvl w:val="0"/>
          <w:numId w:val="4"/>
        </w:numPr>
        <w:spacing w:after="180"/>
        <w:ind w:left="426"/>
        <w:rPr>
          <w:rFonts w:ascii="Arial" w:hAnsi="Arial" w:cs="Arial"/>
          <w:sz w:val="22"/>
          <w:szCs w:val="22"/>
        </w:rPr>
      </w:pPr>
      <w:r w:rsidRPr="005005E5">
        <w:rPr>
          <w:rFonts w:ascii="Arial" w:hAnsi="Arial" w:cs="Arial"/>
          <w:sz w:val="22"/>
          <w:szCs w:val="22"/>
        </w:rPr>
        <w:t xml:space="preserve">Smluvními stranami bylo ujednáno, že půjčitel touto smlouvou přenechává vypůjčiteli </w:t>
      </w:r>
      <w:r>
        <w:rPr>
          <w:rFonts w:ascii="Arial" w:hAnsi="Arial" w:cs="Arial"/>
          <w:sz w:val="22"/>
          <w:szCs w:val="22"/>
        </w:rPr>
        <w:t>k dočasnému bezplatnému</w:t>
      </w:r>
      <w:r w:rsidR="0042295A" w:rsidRPr="000A036C">
        <w:rPr>
          <w:rFonts w:ascii="Arial" w:hAnsi="Arial" w:cs="Arial"/>
          <w:sz w:val="22"/>
          <w:szCs w:val="22"/>
        </w:rPr>
        <w:t xml:space="preserve"> užívání následující předmět výpůjčky</w:t>
      </w:r>
      <w:r>
        <w:rPr>
          <w:rFonts w:ascii="Arial" w:hAnsi="Arial" w:cs="Arial"/>
          <w:sz w:val="22"/>
          <w:szCs w:val="22"/>
        </w:rPr>
        <w:t xml:space="preserve"> (dále jen „</w:t>
      </w:r>
      <w:r w:rsidR="004F201E">
        <w:rPr>
          <w:rFonts w:ascii="Arial" w:hAnsi="Arial" w:cs="Arial"/>
          <w:sz w:val="22"/>
          <w:szCs w:val="22"/>
        </w:rPr>
        <w:t>předmět výpůjčky</w:t>
      </w:r>
      <w:r>
        <w:rPr>
          <w:rFonts w:ascii="Arial" w:hAnsi="Arial" w:cs="Arial"/>
          <w:sz w:val="22"/>
          <w:szCs w:val="22"/>
        </w:rPr>
        <w:t>“)</w:t>
      </w:r>
      <w:r w:rsidR="0042295A" w:rsidRPr="000A036C">
        <w:rPr>
          <w:rFonts w:ascii="Arial" w:hAnsi="Arial" w:cs="Arial"/>
          <w:sz w:val="22"/>
          <w:szCs w:val="22"/>
        </w:rPr>
        <w:t xml:space="preserve">:  </w:t>
      </w:r>
    </w:p>
    <w:p w14:paraId="6BE77E49" w14:textId="5EA25F81" w:rsidR="004F6344" w:rsidRPr="000A036C" w:rsidRDefault="004F6344" w:rsidP="004F6344">
      <w:pPr>
        <w:pStyle w:val="Zkladntext"/>
        <w:numPr>
          <w:ilvl w:val="0"/>
          <w:numId w:val="4"/>
        </w:numPr>
        <w:spacing w:after="180"/>
        <w:rPr>
          <w:rFonts w:ascii="Arial" w:hAnsi="Arial" w:cs="Arial"/>
          <w:sz w:val="22"/>
          <w:szCs w:val="22"/>
        </w:rPr>
      </w:pPr>
      <w:r w:rsidRPr="000A036C">
        <w:rPr>
          <w:rFonts w:ascii="Arial" w:hAnsi="Arial" w:cs="Arial"/>
          <w:sz w:val="22"/>
          <w:szCs w:val="22"/>
        </w:rPr>
        <w:t xml:space="preserve">Barvící systém pro imunohistochemii, značky </w:t>
      </w:r>
      <w:r w:rsidRPr="000A036C">
        <w:rPr>
          <w:rFonts w:ascii="Arial" w:hAnsi="Arial" w:cs="Arial"/>
          <w:sz w:val="22"/>
          <w:szCs w:val="22"/>
          <w:highlight w:val="lightGray"/>
        </w:rPr>
        <w:t>…….,</w:t>
      </w:r>
      <w:r w:rsidRPr="000A036C">
        <w:rPr>
          <w:rFonts w:ascii="Arial" w:hAnsi="Arial" w:cs="Arial"/>
          <w:sz w:val="22"/>
          <w:szCs w:val="22"/>
        </w:rPr>
        <w:t xml:space="preserve"> typ </w:t>
      </w:r>
      <w:r w:rsidRPr="000A036C">
        <w:rPr>
          <w:rFonts w:ascii="Arial" w:hAnsi="Arial" w:cs="Arial"/>
          <w:sz w:val="22"/>
          <w:szCs w:val="22"/>
          <w:highlight w:val="lightGray"/>
        </w:rPr>
        <w:t>…..,</w:t>
      </w:r>
      <w:r w:rsidRPr="000A036C">
        <w:rPr>
          <w:rFonts w:ascii="Arial" w:hAnsi="Arial" w:cs="Arial"/>
          <w:sz w:val="22"/>
          <w:szCs w:val="22"/>
        </w:rPr>
        <w:t xml:space="preserve"> sériové číslo </w:t>
      </w:r>
      <w:r w:rsidRPr="000A036C">
        <w:rPr>
          <w:rFonts w:ascii="Arial" w:hAnsi="Arial" w:cs="Arial"/>
          <w:sz w:val="22"/>
          <w:szCs w:val="22"/>
          <w:highlight w:val="lightGray"/>
        </w:rPr>
        <w:t>…………………………..</w:t>
      </w:r>
      <w:r>
        <w:rPr>
          <w:rFonts w:ascii="Arial" w:hAnsi="Arial" w:cs="Arial"/>
          <w:sz w:val="22"/>
          <w:szCs w:val="22"/>
        </w:rPr>
        <w:t>;</w:t>
      </w:r>
    </w:p>
    <w:p w14:paraId="06BB2BCE" w14:textId="7C7BB4CA" w:rsidR="00CA1B2E" w:rsidRPr="00C221AE" w:rsidRDefault="0042295A" w:rsidP="0042295A">
      <w:pPr>
        <w:pStyle w:val="Zkladntext"/>
        <w:spacing w:after="180"/>
        <w:ind w:left="426"/>
        <w:rPr>
          <w:rFonts w:ascii="Arial" w:hAnsi="Arial" w:cs="Arial"/>
          <w:color w:val="000000" w:themeColor="text1"/>
          <w:sz w:val="22"/>
          <w:szCs w:val="22"/>
        </w:rPr>
      </w:pPr>
      <w:r w:rsidRPr="00C221AE">
        <w:rPr>
          <w:rFonts w:ascii="Arial" w:hAnsi="Arial" w:cs="Arial"/>
          <w:i/>
          <w:iCs/>
          <w:color w:val="000000" w:themeColor="text1"/>
          <w:sz w:val="20"/>
          <w:highlight w:val="lightGray"/>
        </w:rPr>
        <w:t>(</w:t>
      </w:r>
      <w:bookmarkStart w:id="2" w:name="OLE_LINK7"/>
      <w:r w:rsidR="004F201E" w:rsidRPr="00C221AE">
        <w:rPr>
          <w:rFonts w:ascii="Arial" w:hAnsi="Arial" w:cs="Arial"/>
          <w:i/>
          <w:iCs/>
          <w:color w:val="000000" w:themeColor="text1"/>
          <w:sz w:val="20"/>
          <w:highlight w:val="lightGray"/>
        </w:rPr>
        <w:t>vybraný dodavatel</w:t>
      </w:r>
      <w:r w:rsidRPr="00C221AE">
        <w:rPr>
          <w:rFonts w:ascii="Arial" w:hAnsi="Arial" w:cs="Arial"/>
          <w:i/>
          <w:iCs/>
          <w:color w:val="000000" w:themeColor="text1"/>
          <w:sz w:val="20"/>
          <w:highlight w:val="lightGray"/>
        </w:rPr>
        <w:t xml:space="preserve"> doplní přesné označení veškerého druhu přístrojů </w:t>
      </w:r>
      <w:bookmarkEnd w:id="2"/>
      <w:r w:rsidR="004F201E" w:rsidRPr="00C221AE">
        <w:rPr>
          <w:rFonts w:ascii="Arial" w:hAnsi="Arial" w:cs="Arial"/>
          <w:i/>
          <w:iCs/>
          <w:color w:val="000000" w:themeColor="text1"/>
          <w:sz w:val="20"/>
          <w:highlight w:val="lightGray"/>
        </w:rPr>
        <w:t>v souladu se svou nabídkou</w:t>
      </w:r>
      <w:r w:rsidRPr="00C221AE">
        <w:rPr>
          <w:rFonts w:ascii="Arial" w:hAnsi="Arial" w:cs="Arial"/>
          <w:i/>
          <w:iCs/>
          <w:color w:val="000000" w:themeColor="text1"/>
          <w:sz w:val="20"/>
          <w:highlight w:val="lightGray"/>
        </w:rPr>
        <w:t>)</w:t>
      </w:r>
      <w:r w:rsidRPr="00C221AE">
        <w:rPr>
          <w:rFonts w:ascii="Arial" w:hAnsi="Arial" w:cs="Arial"/>
          <w:color w:val="000000" w:themeColor="text1"/>
          <w:sz w:val="20"/>
        </w:rPr>
        <w:t xml:space="preserve"> </w:t>
      </w:r>
      <w:r w:rsidRPr="00C221AE">
        <w:rPr>
          <w:rFonts w:ascii="Arial" w:hAnsi="Arial" w:cs="Arial"/>
          <w:color w:val="000000" w:themeColor="text1"/>
          <w:sz w:val="22"/>
          <w:szCs w:val="22"/>
        </w:rPr>
        <w:t>včetně všech součástí</w:t>
      </w:r>
      <w:r w:rsidR="004F201E" w:rsidRPr="00C221AE">
        <w:rPr>
          <w:rFonts w:ascii="Arial" w:hAnsi="Arial" w:cs="Arial"/>
          <w:color w:val="000000" w:themeColor="text1"/>
          <w:sz w:val="22"/>
          <w:szCs w:val="22"/>
        </w:rPr>
        <w:t xml:space="preserve"> a</w:t>
      </w:r>
      <w:r w:rsidRPr="00C221AE">
        <w:rPr>
          <w:rFonts w:ascii="Arial" w:hAnsi="Arial" w:cs="Arial"/>
          <w:color w:val="000000" w:themeColor="text1"/>
          <w:sz w:val="22"/>
          <w:szCs w:val="22"/>
        </w:rPr>
        <w:t xml:space="preserve"> příslušenstv</w:t>
      </w:r>
      <w:r w:rsidRPr="00E913FD">
        <w:rPr>
          <w:rFonts w:ascii="Arial" w:hAnsi="Arial" w:cs="Arial"/>
          <w:color w:val="000000" w:themeColor="text1"/>
          <w:sz w:val="22"/>
          <w:szCs w:val="22"/>
        </w:rPr>
        <w:t>í</w:t>
      </w:r>
      <w:r w:rsidR="004F201E" w:rsidRPr="00E913FD">
        <w:rPr>
          <w:rFonts w:ascii="Arial" w:hAnsi="Arial" w:cs="Arial"/>
          <w:color w:val="000000" w:themeColor="text1"/>
          <w:sz w:val="22"/>
          <w:szCs w:val="22"/>
        </w:rPr>
        <w:t xml:space="preserve">. Součástí výpůjčky je dodávka </w:t>
      </w:r>
      <w:r w:rsidR="001E447B" w:rsidRPr="00E913FD">
        <w:rPr>
          <w:rFonts w:ascii="Arial" w:hAnsi="Arial" w:cs="Arial"/>
          <w:color w:val="000000" w:themeColor="text1"/>
          <w:sz w:val="22"/>
          <w:szCs w:val="22"/>
        </w:rPr>
        <w:t>U</w:t>
      </w:r>
      <w:r w:rsidR="004F201E" w:rsidRPr="00E913FD">
        <w:rPr>
          <w:rFonts w:ascii="Arial" w:hAnsi="Arial" w:cs="Arial"/>
          <w:color w:val="000000" w:themeColor="text1"/>
          <w:sz w:val="22"/>
          <w:szCs w:val="22"/>
        </w:rPr>
        <w:t>PS</w:t>
      </w:r>
      <w:r w:rsidR="00E913FD" w:rsidRPr="00E913FD">
        <w:rPr>
          <w:rFonts w:ascii="Arial" w:hAnsi="Arial" w:cs="Arial"/>
          <w:color w:val="000000" w:themeColor="text1"/>
          <w:sz w:val="22"/>
          <w:szCs w:val="22"/>
        </w:rPr>
        <w:t xml:space="preserve"> </w:t>
      </w:r>
      <w:r w:rsidR="004F201E" w:rsidRPr="00E913FD">
        <w:rPr>
          <w:rFonts w:ascii="Arial" w:hAnsi="Arial" w:cs="Arial"/>
          <w:color w:val="000000" w:themeColor="text1"/>
          <w:sz w:val="22"/>
          <w:szCs w:val="22"/>
        </w:rPr>
        <w:t>(včetně dokumentace a manuálu v českém jazyce)</w:t>
      </w:r>
      <w:r w:rsidRPr="00E913FD">
        <w:rPr>
          <w:rFonts w:ascii="Arial" w:hAnsi="Arial" w:cs="Arial"/>
          <w:color w:val="000000" w:themeColor="text1"/>
          <w:sz w:val="22"/>
          <w:szCs w:val="22"/>
        </w:rPr>
        <w:t>.</w:t>
      </w:r>
      <w:r w:rsidRPr="00C221AE">
        <w:rPr>
          <w:rFonts w:ascii="Arial" w:hAnsi="Arial" w:cs="Arial"/>
          <w:color w:val="000000" w:themeColor="text1"/>
          <w:sz w:val="22"/>
          <w:szCs w:val="22"/>
        </w:rPr>
        <w:t xml:space="preserve"> </w:t>
      </w:r>
    </w:p>
    <w:p w14:paraId="7B1F7D06" w14:textId="12EE62D9" w:rsidR="00CA1B2E" w:rsidRPr="00C221AE" w:rsidRDefault="00CA1B2E" w:rsidP="00CA1B2E">
      <w:pPr>
        <w:pStyle w:val="Zkladntext"/>
        <w:spacing w:after="180"/>
        <w:ind w:left="426"/>
        <w:rPr>
          <w:rFonts w:ascii="Arial" w:hAnsi="Arial" w:cs="Arial"/>
          <w:color w:val="000000" w:themeColor="text1"/>
          <w:sz w:val="22"/>
          <w:szCs w:val="22"/>
        </w:rPr>
      </w:pPr>
      <w:r w:rsidRPr="00C221AE">
        <w:rPr>
          <w:rFonts w:ascii="Arial" w:hAnsi="Arial" w:cs="Arial"/>
          <w:color w:val="000000" w:themeColor="text1"/>
          <w:sz w:val="22"/>
          <w:szCs w:val="22"/>
        </w:rPr>
        <w:t xml:space="preserve">Technická specifikace předmětu výpůjčky je obsahem </w:t>
      </w:r>
      <w:r w:rsidR="007946F4" w:rsidRPr="00C221AE">
        <w:rPr>
          <w:rFonts w:ascii="Arial" w:hAnsi="Arial" w:cs="Arial"/>
          <w:color w:val="000000" w:themeColor="text1"/>
          <w:sz w:val="22"/>
          <w:szCs w:val="22"/>
        </w:rPr>
        <w:t>části A</w:t>
      </w:r>
      <w:r w:rsidR="00C221AE">
        <w:rPr>
          <w:rFonts w:ascii="Arial" w:hAnsi="Arial" w:cs="Arial"/>
          <w:color w:val="000000" w:themeColor="text1"/>
          <w:sz w:val="22"/>
          <w:szCs w:val="22"/>
        </w:rPr>
        <w:t>.</w:t>
      </w:r>
      <w:r w:rsidR="007946F4" w:rsidRPr="00C221AE">
        <w:rPr>
          <w:rFonts w:ascii="Arial" w:hAnsi="Arial" w:cs="Arial"/>
          <w:color w:val="000000" w:themeColor="text1"/>
          <w:sz w:val="22"/>
          <w:szCs w:val="22"/>
        </w:rPr>
        <w:t xml:space="preserve"> </w:t>
      </w:r>
      <w:r w:rsidRPr="00C221AE">
        <w:rPr>
          <w:rFonts w:ascii="Arial" w:hAnsi="Arial" w:cs="Arial"/>
          <w:color w:val="000000" w:themeColor="text1"/>
          <w:sz w:val="22"/>
          <w:szCs w:val="22"/>
        </w:rPr>
        <w:t xml:space="preserve">Přílohy č. 2 této smlouvy. </w:t>
      </w:r>
    </w:p>
    <w:p w14:paraId="2DBBEBBC" w14:textId="21C577EF" w:rsidR="00DF1FAC" w:rsidRPr="00C221AE" w:rsidRDefault="00DF1FAC" w:rsidP="00C221AE">
      <w:pPr>
        <w:pStyle w:val="Odstavecseseznamem"/>
        <w:numPr>
          <w:ilvl w:val="0"/>
          <w:numId w:val="4"/>
        </w:numPr>
        <w:spacing w:after="120"/>
        <w:ind w:left="425" w:hanging="357"/>
        <w:jc w:val="both"/>
        <w:rPr>
          <w:rFonts w:ascii="Arial" w:hAnsi="Arial" w:cs="Arial"/>
          <w:sz w:val="22"/>
          <w:szCs w:val="22"/>
          <w:lang w:val="cs-CZ"/>
        </w:rPr>
      </w:pPr>
      <w:r w:rsidRPr="00C221AE">
        <w:rPr>
          <w:rFonts w:ascii="Arial" w:hAnsi="Arial" w:cs="Arial"/>
          <w:sz w:val="22"/>
          <w:szCs w:val="22"/>
          <w:lang w:val="cs-CZ"/>
        </w:rPr>
        <w:t>Součástí předmětu smlouvy je i poskytování bezplatných servisních služeb půjčitelem vypůjčiteli po celou dobu výpůjčky ve vztahu k předmětu výpůjčky za podmínek stanovených touto smlouvou.</w:t>
      </w:r>
      <w:r w:rsidR="003157AF" w:rsidRPr="00C221AE">
        <w:rPr>
          <w:rFonts w:ascii="Arial" w:hAnsi="Arial" w:cs="Arial"/>
          <w:sz w:val="22"/>
          <w:szCs w:val="22"/>
          <w:lang w:val="cs-CZ"/>
        </w:rPr>
        <w:t xml:space="preserve"> </w:t>
      </w:r>
    </w:p>
    <w:p w14:paraId="178788E1" w14:textId="5E268D39" w:rsidR="0042295A" w:rsidRDefault="0042295A" w:rsidP="0042295A">
      <w:pPr>
        <w:numPr>
          <w:ilvl w:val="0"/>
          <w:numId w:val="4"/>
        </w:numPr>
        <w:spacing w:after="180"/>
        <w:ind w:left="426"/>
        <w:jc w:val="both"/>
        <w:rPr>
          <w:rFonts w:ascii="Arial" w:hAnsi="Arial" w:cs="Arial"/>
          <w:sz w:val="22"/>
          <w:szCs w:val="22"/>
          <w:lang w:val="cs-CZ"/>
        </w:rPr>
      </w:pPr>
      <w:r w:rsidRPr="006D3DD3">
        <w:rPr>
          <w:rFonts w:ascii="Arial" w:hAnsi="Arial" w:cs="Arial"/>
          <w:sz w:val="22"/>
          <w:szCs w:val="22"/>
          <w:lang w:val="cs-CZ"/>
        </w:rPr>
        <w:t xml:space="preserve">Půjčitel předá vypůjčiteli </w:t>
      </w:r>
      <w:bookmarkStart w:id="3" w:name="OLE_LINK6"/>
      <w:r w:rsidRPr="006D3DD3">
        <w:rPr>
          <w:rFonts w:ascii="Arial" w:hAnsi="Arial" w:cs="Arial"/>
          <w:sz w:val="22"/>
          <w:szCs w:val="22"/>
          <w:lang w:val="cs-CZ"/>
        </w:rPr>
        <w:t>předmět výpůjčky</w:t>
      </w:r>
      <w:bookmarkEnd w:id="3"/>
      <w:r w:rsidRPr="006D3DD3">
        <w:rPr>
          <w:rFonts w:ascii="Arial" w:hAnsi="Arial" w:cs="Arial"/>
          <w:sz w:val="22"/>
          <w:szCs w:val="22"/>
          <w:lang w:val="cs-CZ"/>
        </w:rPr>
        <w:t xml:space="preserve"> </w:t>
      </w:r>
      <w:r w:rsidRPr="00EC3470">
        <w:rPr>
          <w:rFonts w:ascii="Arial" w:hAnsi="Arial" w:cs="Arial"/>
          <w:sz w:val="22"/>
          <w:szCs w:val="22"/>
          <w:lang w:val="cs-CZ"/>
        </w:rPr>
        <w:t xml:space="preserve">do </w:t>
      </w:r>
      <w:r w:rsidR="004F201E" w:rsidRPr="00EC3470">
        <w:rPr>
          <w:rFonts w:ascii="Arial" w:hAnsi="Arial" w:cs="Arial"/>
          <w:sz w:val="22"/>
          <w:szCs w:val="22"/>
          <w:lang w:val="cs-CZ"/>
        </w:rPr>
        <w:t>4 týdnů</w:t>
      </w:r>
      <w:r w:rsidRPr="00EC3470">
        <w:rPr>
          <w:rFonts w:ascii="Arial" w:hAnsi="Arial" w:cs="Arial"/>
          <w:sz w:val="22"/>
          <w:szCs w:val="22"/>
          <w:lang w:val="cs-CZ"/>
        </w:rPr>
        <w:t xml:space="preserve"> od </w:t>
      </w:r>
      <w:r w:rsidR="001E447B" w:rsidRPr="00EC3470">
        <w:rPr>
          <w:rFonts w:ascii="Arial" w:hAnsi="Arial" w:cs="Arial"/>
          <w:sz w:val="22"/>
          <w:szCs w:val="22"/>
          <w:lang w:val="cs-CZ"/>
        </w:rPr>
        <w:t xml:space="preserve">nabytí účinnosti </w:t>
      </w:r>
      <w:r w:rsidRPr="00EC3470">
        <w:rPr>
          <w:rFonts w:ascii="Arial" w:hAnsi="Arial" w:cs="Arial"/>
          <w:sz w:val="22"/>
          <w:szCs w:val="22"/>
          <w:lang w:val="cs-CZ"/>
        </w:rPr>
        <w:t>této smlouvy</w:t>
      </w:r>
      <w:r w:rsidRPr="006D3DD3">
        <w:rPr>
          <w:rFonts w:ascii="Arial" w:hAnsi="Arial" w:cs="Arial"/>
          <w:sz w:val="22"/>
          <w:szCs w:val="22"/>
          <w:lang w:val="cs-CZ"/>
        </w:rPr>
        <w:t>. Datum</w:t>
      </w:r>
      <w:r w:rsidRPr="000A036C">
        <w:rPr>
          <w:rFonts w:ascii="Arial" w:hAnsi="Arial" w:cs="Arial"/>
          <w:sz w:val="22"/>
          <w:szCs w:val="22"/>
          <w:lang w:val="cs-CZ"/>
        </w:rPr>
        <w:t xml:space="preserve"> předání předmětu výpůjčky bude uvedeno na předávacím protokolu podepsaném oprávněnými zástupci obou smluvních stran. Místem </w:t>
      </w:r>
      <w:r w:rsidR="00DF1FAC">
        <w:rPr>
          <w:rFonts w:ascii="Arial" w:hAnsi="Arial" w:cs="Arial"/>
          <w:sz w:val="22"/>
          <w:szCs w:val="22"/>
          <w:lang w:val="cs-CZ"/>
        </w:rPr>
        <w:t>předání</w:t>
      </w:r>
      <w:r w:rsidRPr="000A036C">
        <w:rPr>
          <w:rFonts w:ascii="Arial" w:hAnsi="Arial" w:cs="Arial"/>
          <w:sz w:val="22"/>
          <w:szCs w:val="22"/>
          <w:lang w:val="cs-CZ"/>
        </w:rPr>
        <w:t xml:space="preserve"> předmětu výpůjčky je </w:t>
      </w:r>
      <w:r w:rsidR="004F201E">
        <w:rPr>
          <w:rFonts w:ascii="Arial" w:hAnsi="Arial" w:cs="Arial"/>
          <w:sz w:val="22"/>
          <w:szCs w:val="22"/>
          <w:lang w:val="cs-CZ"/>
        </w:rPr>
        <w:t xml:space="preserve">Oddělení </w:t>
      </w:r>
      <w:r w:rsidR="000F0F77">
        <w:rPr>
          <w:rFonts w:ascii="Arial" w:hAnsi="Arial" w:cs="Arial"/>
          <w:sz w:val="22"/>
          <w:szCs w:val="22"/>
          <w:lang w:val="cs-CZ"/>
        </w:rPr>
        <w:t>patologie</w:t>
      </w:r>
      <w:r w:rsidR="004F201E">
        <w:rPr>
          <w:rFonts w:ascii="Arial" w:hAnsi="Arial" w:cs="Arial"/>
          <w:sz w:val="22"/>
          <w:szCs w:val="22"/>
          <w:lang w:val="cs-CZ"/>
        </w:rPr>
        <w:t xml:space="preserve"> v </w:t>
      </w:r>
      <w:r w:rsidRPr="000A036C">
        <w:rPr>
          <w:rFonts w:ascii="Arial" w:hAnsi="Arial" w:cs="Arial"/>
          <w:sz w:val="22"/>
          <w:szCs w:val="22"/>
          <w:lang w:val="cs-CZ"/>
        </w:rPr>
        <w:t>sídl</w:t>
      </w:r>
      <w:r w:rsidR="004F201E">
        <w:rPr>
          <w:rFonts w:ascii="Arial" w:hAnsi="Arial" w:cs="Arial"/>
          <w:sz w:val="22"/>
          <w:szCs w:val="22"/>
          <w:lang w:val="cs-CZ"/>
        </w:rPr>
        <w:t>e</w:t>
      </w:r>
      <w:r w:rsidRPr="000A036C">
        <w:rPr>
          <w:rFonts w:ascii="Arial" w:hAnsi="Arial" w:cs="Arial"/>
          <w:sz w:val="22"/>
          <w:szCs w:val="22"/>
          <w:lang w:val="cs-CZ"/>
        </w:rPr>
        <w:t xml:space="preserve"> vypůjčitele. </w:t>
      </w:r>
    </w:p>
    <w:p w14:paraId="609FCB66" w14:textId="77777777" w:rsidR="0042295A" w:rsidRPr="000A036C" w:rsidRDefault="0042295A" w:rsidP="0042295A">
      <w:pPr>
        <w:numPr>
          <w:ilvl w:val="0"/>
          <w:numId w:val="4"/>
        </w:numPr>
        <w:spacing w:after="180"/>
        <w:ind w:left="426"/>
        <w:jc w:val="both"/>
        <w:rPr>
          <w:rFonts w:ascii="Arial" w:hAnsi="Arial" w:cs="Arial"/>
          <w:sz w:val="22"/>
          <w:szCs w:val="22"/>
          <w:lang w:val="cs-CZ"/>
        </w:rPr>
      </w:pPr>
      <w:r w:rsidRPr="000A036C">
        <w:rPr>
          <w:rFonts w:ascii="Arial" w:hAnsi="Arial" w:cs="Arial"/>
          <w:sz w:val="22"/>
          <w:szCs w:val="22"/>
          <w:lang w:val="cs-CZ"/>
        </w:rPr>
        <w:t>Půjčitel prohlašuje a svým podpisem této smlouvy stvrzuje, že předmět výpůjčky specifikovaný výše nemá žádné patentní nebo jiné právní vady, odpovídá všem platným českým právním předpisům a normám, je podle českých právních předpisů způsobilý k použití při poskytování zdravotní péče a byla u něj podle českých právních předpisů posouzena shoda jeho vlastností se základními požadavky na zdravotnické prostředky s přihlédnutím k určenému účelu použití a výrobce nebo dovozce vydal písemné prohlášení.</w:t>
      </w:r>
    </w:p>
    <w:p w14:paraId="6D4AFA8B" w14:textId="77777777" w:rsidR="0042295A" w:rsidRPr="000A036C" w:rsidRDefault="0042295A" w:rsidP="0042295A">
      <w:pPr>
        <w:jc w:val="center"/>
        <w:rPr>
          <w:rFonts w:ascii="Arial" w:hAnsi="Arial" w:cs="Arial"/>
          <w:b/>
          <w:sz w:val="22"/>
          <w:szCs w:val="22"/>
          <w:lang w:val="cs-CZ"/>
        </w:rPr>
      </w:pPr>
    </w:p>
    <w:p w14:paraId="707A9550" w14:textId="77777777" w:rsidR="0042295A" w:rsidRPr="000A036C" w:rsidRDefault="0042295A" w:rsidP="0042295A">
      <w:pPr>
        <w:jc w:val="center"/>
        <w:rPr>
          <w:rFonts w:ascii="Arial" w:hAnsi="Arial" w:cs="Arial"/>
          <w:b/>
          <w:sz w:val="22"/>
          <w:szCs w:val="22"/>
          <w:lang w:val="cs-CZ"/>
        </w:rPr>
      </w:pPr>
      <w:r w:rsidRPr="000A036C">
        <w:rPr>
          <w:rFonts w:ascii="Arial" w:hAnsi="Arial" w:cs="Arial"/>
          <w:b/>
          <w:sz w:val="22"/>
          <w:szCs w:val="22"/>
          <w:lang w:val="cs-CZ"/>
        </w:rPr>
        <w:t>II.</w:t>
      </w:r>
    </w:p>
    <w:p w14:paraId="29BF10C8" w14:textId="7484253A" w:rsidR="0042295A" w:rsidRPr="000A036C" w:rsidRDefault="00DF1FAC" w:rsidP="00DF1FAC">
      <w:pPr>
        <w:spacing w:after="240"/>
        <w:jc w:val="center"/>
        <w:rPr>
          <w:rFonts w:ascii="Arial" w:hAnsi="Arial" w:cs="Arial"/>
          <w:b/>
          <w:sz w:val="22"/>
          <w:szCs w:val="22"/>
          <w:lang w:val="cs-CZ"/>
        </w:rPr>
      </w:pPr>
      <w:r>
        <w:rPr>
          <w:rFonts w:ascii="Arial" w:hAnsi="Arial" w:cs="Arial"/>
          <w:b/>
          <w:sz w:val="22"/>
          <w:szCs w:val="22"/>
          <w:lang w:val="cs-CZ"/>
        </w:rPr>
        <w:t>Práva a povinnosti smluvních stran</w:t>
      </w:r>
    </w:p>
    <w:p w14:paraId="21F37FBB" w14:textId="5A8D44F9" w:rsidR="0042295A" w:rsidRDefault="00DF1FAC" w:rsidP="0042295A">
      <w:pPr>
        <w:pStyle w:val="Zkladntext"/>
        <w:numPr>
          <w:ilvl w:val="0"/>
          <w:numId w:val="5"/>
        </w:numPr>
        <w:spacing w:after="180"/>
        <w:ind w:left="435"/>
        <w:rPr>
          <w:rFonts w:ascii="Arial" w:hAnsi="Arial" w:cs="Arial"/>
          <w:sz w:val="22"/>
          <w:szCs w:val="22"/>
        </w:rPr>
      </w:pPr>
      <w:r w:rsidRPr="00DF1FAC">
        <w:rPr>
          <w:rFonts w:ascii="Arial" w:hAnsi="Arial" w:cs="Arial"/>
          <w:sz w:val="22"/>
          <w:szCs w:val="22"/>
        </w:rPr>
        <w:t xml:space="preserve">Půjčitel prohlašuje, že </w:t>
      </w:r>
      <w:r>
        <w:rPr>
          <w:rFonts w:ascii="Arial" w:hAnsi="Arial" w:cs="Arial"/>
          <w:sz w:val="22"/>
          <w:szCs w:val="22"/>
        </w:rPr>
        <w:t>předmět výpůjčky</w:t>
      </w:r>
      <w:r w:rsidRPr="00DF1FAC">
        <w:rPr>
          <w:rFonts w:ascii="Arial" w:hAnsi="Arial" w:cs="Arial"/>
          <w:sz w:val="22"/>
          <w:szCs w:val="22"/>
        </w:rPr>
        <w:t xml:space="preserve"> je způsobil</w:t>
      </w:r>
      <w:r>
        <w:rPr>
          <w:rFonts w:ascii="Arial" w:hAnsi="Arial" w:cs="Arial"/>
          <w:sz w:val="22"/>
          <w:szCs w:val="22"/>
        </w:rPr>
        <w:t>ý</w:t>
      </w:r>
      <w:r w:rsidRPr="00DF1FAC">
        <w:rPr>
          <w:rFonts w:ascii="Arial" w:hAnsi="Arial" w:cs="Arial"/>
          <w:sz w:val="22"/>
          <w:szCs w:val="22"/>
        </w:rPr>
        <w:t xml:space="preserve"> k řádnému užívání a </w:t>
      </w:r>
      <w:r>
        <w:rPr>
          <w:rFonts w:ascii="Arial" w:hAnsi="Arial" w:cs="Arial"/>
          <w:sz w:val="22"/>
          <w:szCs w:val="22"/>
        </w:rPr>
        <w:t>jeho</w:t>
      </w:r>
      <w:r w:rsidRPr="00DF1FAC">
        <w:rPr>
          <w:rFonts w:ascii="Arial" w:hAnsi="Arial" w:cs="Arial"/>
          <w:sz w:val="22"/>
          <w:szCs w:val="22"/>
        </w:rPr>
        <w:t xml:space="preserve"> technický stav odpovídá příslušným normám a předpisům. Vypůjčitel </w:t>
      </w:r>
      <w:r>
        <w:rPr>
          <w:rFonts w:ascii="Arial" w:hAnsi="Arial" w:cs="Arial"/>
          <w:sz w:val="22"/>
          <w:szCs w:val="22"/>
        </w:rPr>
        <w:t>předmět výpůjčky</w:t>
      </w:r>
      <w:r w:rsidRPr="00DF1FAC">
        <w:rPr>
          <w:rFonts w:ascii="Arial" w:hAnsi="Arial" w:cs="Arial"/>
          <w:sz w:val="22"/>
          <w:szCs w:val="22"/>
        </w:rPr>
        <w:t xml:space="preserve"> přijímá.</w:t>
      </w:r>
    </w:p>
    <w:p w14:paraId="36761D2D" w14:textId="7AD506E3" w:rsidR="007C6F9B" w:rsidRDefault="007C6F9B" w:rsidP="00DF1FAC">
      <w:pPr>
        <w:pStyle w:val="Zkladntext"/>
        <w:numPr>
          <w:ilvl w:val="0"/>
          <w:numId w:val="5"/>
        </w:numPr>
        <w:spacing w:after="180"/>
        <w:ind w:left="426" w:hanging="426"/>
        <w:rPr>
          <w:rFonts w:ascii="Arial" w:hAnsi="Arial" w:cs="Arial"/>
          <w:sz w:val="22"/>
          <w:szCs w:val="22"/>
        </w:rPr>
      </w:pPr>
      <w:r>
        <w:rPr>
          <w:rFonts w:ascii="Arial" w:hAnsi="Arial" w:cs="Arial"/>
          <w:sz w:val="22"/>
          <w:szCs w:val="22"/>
        </w:rPr>
        <w:t xml:space="preserve">Vypůjčitel nebude hradit půjčiteli žádné poplatky za užívání předmětu výpůjčky, veškeré náklady spojené s výpůjčkou jsou zahrnuty v kupní ceně uvedené v části A této smlouvy. </w:t>
      </w:r>
    </w:p>
    <w:p w14:paraId="1566F324" w14:textId="081C0846" w:rsidR="00DF1FAC" w:rsidRPr="00DF1FAC" w:rsidRDefault="00DF1FAC" w:rsidP="00DF1FAC">
      <w:pPr>
        <w:pStyle w:val="Zkladntext"/>
        <w:numPr>
          <w:ilvl w:val="0"/>
          <w:numId w:val="5"/>
        </w:numPr>
        <w:spacing w:after="180"/>
        <w:ind w:left="426" w:hanging="426"/>
        <w:rPr>
          <w:rFonts w:ascii="Arial" w:hAnsi="Arial" w:cs="Arial"/>
          <w:sz w:val="22"/>
          <w:szCs w:val="22"/>
        </w:rPr>
      </w:pPr>
      <w:r w:rsidRPr="00DF1FAC">
        <w:rPr>
          <w:rFonts w:ascii="Arial" w:hAnsi="Arial" w:cs="Arial"/>
          <w:sz w:val="22"/>
          <w:szCs w:val="22"/>
        </w:rPr>
        <w:t xml:space="preserve">Půjčitel se zavazuje zajistit na vlastní náklady pojištění </w:t>
      </w:r>
      <w:r>
        <w:rPr>
          <w:rFonts w:ascii="Arial" w:hAnsi="Arial" w:cs="Arial"/>
          <w:sz w:val="22"/>
          <w:szCs w:val="22"/>
        </w:rPr>
        <w:t>předmětu výpůjčky</w:t>
      </w:r>
      <w:r w:rsidRPr="00DF1FAC">
        <w:rPr>
          <w:rFonts w:ascii="Arial" w:hAnsi="Arial" w:cs="Arial"/>
          <w:sz w:val="22"/>
          <w:szCs w:val="22"/>
        </w:rPr>
        <w:t>.</w:t>
      </w:r>
    </w:p>
    <w:p w14:paraId="298A7044" w14:textId="31BD2AA4" w:rsidR="00DF1FAC" w:rsidRPr="00DF1FAC" w:rsidRDefault="007C6F9B" w:rsidP="00DF1FAC">
      <w:pPr>
        <w:pStyle w:val="Zkladntext"/>
        <w:numPr>
          <w:ilvl w:val="0"/>
          <w:numId w:val="5"/>
        </w:numPr>
        <w:spacing w:after="180"/>
        <w:ind w:left="426" w:hanging="426"/>
        <w:rPr>
          <w:rFonts w:ascii="Arial" w:hAnsi="Arial" w:cs="Arial"/>
          <w:sz w:val="22"/>
          <w:szCs w:val="22"/>
        </w:rPr>
      </w:pPr>
      <w:r>
        <w:rPr>
          <w:rFonts w:ascii="Arial" w:hAnsi="Arial" w:cs="Arial"/>
          <w:sz w:val="22"/>
          <w:szCs w:val="22"/>
        </w:rPr>
        <w:t>B</w:t>
      </w:r>
      <w:r w:rsidR="00354746" w:rsidRPr="000A036C">
        <w:rPr>
          <w:rFonts w:ascii="Arial" w:hAnsi="Arial" w:cs="Arial"/>
          <w:sz w:val="22"/>
          <w:szCs w:val="22"/>
        </w:rPr>
        <w:t xml:space="preserve">ěhem sjednané doby výpůjčky </w:t>
      </w:r>
      <w:r w:rsidR="00354746" w:rsidRPr="00DF1FAC">
        <w:rPr>
          <w:rFonts w:ascii="Arial" w:hAnsi="Arial" w:cs="Arial"/>
          <w:sz w:val="22"/>
          <w:szCs w:val="22"/>
        </w:rPr>
        <w:t xml:space="preserve">není </w:t>
      </w:r>
      <w:r w:rsidR="00DF1FAC" w:rsidRPr="00DF1FAC">
        <w:rPr>
          <w:rFonts w:ascii="Arial" w:hAnsi="Arial" w:cs="Arial"/>
          <w:sz w:val="22"/>
          <w:szCs w:val="22"/>
        </w:rPr>
        <w:t xml:space="preserve">vypůjčitel oprávněn přenechat </w:t>
      </w:r>
      <w:r w:rsidR="00DF1FAC">
        <w:rPr>
          <w:rFonts w:ascii="Arial" w:hAnsi="Arial" w:cs="Arial"/>
          <w:sz w:val="22"/>
          <w:szCs w:val="22"/>
        </w:rPr>
        <w:t>předmět výpůjčky</w:t>
      </w:r>
      <w:r w:rsidR="00DF1FAC" w:rsidRPr="00DF1FAC">
        <w:rPr>
          <w:rFonts w:ascii="Arial" w:hAnsi="Arial" w:cs="Arial"/>
          <w:sz w:val="22"/>
          <w:szCs w:val="22"/>
        </w:rPr>
        <w:t xml:space="preserve"> </w:t>
      </w:r>
      <w:r w:rsidR="00354746" w:rsidRPr="000A036C">
        <w:rPr>
          <w:rFonts w:ascii="Arial" w:hAnsi="Arial" w:cs="Arial"/>
          <w:sz w:val="22"/>
          <w:szCs w:val="22"/>
        </w:rPr>
        <w:t>k užívání</w:t>
      </w:r>
      <w:r w:rsidR="00354746" w:rsidRPr="00DF1FAC">
        <w:rPr>
          <w:rFonts w:ascii="Arial" w:hAnsi="Arial" w:cs="Arial"/>
          <w:sz w:val="22"/>
          <w:szCs w:val="22"/>
        </w:rPr>
        <w:t xml:space="preserve"> </w:t>
      </w:r>
      <w:r w:rsidR="00DF1FAC" w:rsidRPr="00DF1FAC">
        <w:rPr>
          <w:rFonts w:ascii="Arial" w:hAnsi="Arial" w:cs="Arial"/>
          <w:sz w:val="22"/>
          <w:szCs w:val="22"/>
        </w:rPr>
        <w:t>třetí osobě.</w:t>
      </w:r>
    </w:p>
    <w:p w14:paraId="36F74817" w14:textId="34F11482" w:rsidR="00DF1FAC" w:rsidRPr="000A036C" w:rsidRDefault="00DF1FAC" w:rsidP="00DF1FAC">
      <w:pPr>
        <w:pStyle w:val="Zkladntext"/>
        <w:numPr>
          <w:ilvl w:val="0"/>
          <w:numId w:val="5"/>
        </w:numPr>
        <w:spacing w:after="180"/>
        <w:ind w:left="426" w:hanging="426"/>
        <w:rPr>
          <w:rFonts w:ascii="Arial" w:hAnsi="Arial" w:cs="Arial"/>
          <w:sz w:val="22"/>
          <w:szCs w:val="22"/>
        </w:rPr>
      </w:pPr>
      <w:r w:rsidRPr="00DF1FAC">
        <w:rPr>
          <w:rFonts w:ascii="Arial" w:hAnsi="Arial" w:cs="Arial"/>
          <w:sz w:val="22"/>
          <w:szCs w:val="22"/>
        </w:rPr>
        <w:t xml:space="preserve">Vypůjčitel se zavazuje ponechat na </w:t>
      </w:r>
      <w:r>
        <w:rPr>
          <w:rFonts w:ascii="Arial" w:hAnsi="Arial" w:cs="Arial"/>
          <w:sz w:val="22"/>
          <w:szCs w:val="22"/>
        </w:rPr>
        <w:t>předmětu výpůjčky</w:t>
      </w:r>
      <w:r w:rsidRPr="00DF1FAC">
        <w:rPr>
          <w:rFonts w:ascii="Arial" w:hAnsi="Arial" w:cs="Arial"/>
          <w:sz w:val="22"/>
          <w:szCs w:val="22"/>
        </w:rPr>
        <w:t xml:space="preserve"> všechny popisky, štítky, sériová čísla a podobná označení.</w:t>
      </w:r>
    </w:p>
    <w:p w14:paraId="7C0E9C65" w14:textId="34546D2C" w:rsidR="00AE4C28" w:rsidRDefault="00AE4C28" w:rsidP="00AE4C28">
      <w:pPr>
        <w:numPr>
          <w:ilvl w:val="0"/>
          <w:numId w:val="5"/>
        </w:numPr>
        <w:spacing w:after="180"/>
        <w:ind w:left="426" w:hanging="426"/>
        <w:jc w:val="both"/>
        <w:rPr>
          <w:rFonts w:ascii="Arial" w:hAnsi="Arial" w:cs="Arial"/>
          <w:sz w:val="22"/>
          <w:szCs w:val="22"/>
          <w:lang w:val="cs-CZ"/>
        </w:rPr>
      </w:pPr>
      <w:r w:rsidRPr="00C221AE">
        <w:rPr>
          <w:rFonts w:ascii="Arial" w:hAnsi="Arial" w:cs="Arial"/>
          <w:sz w:val="22"/>
          <w:szCs w:val="22"/>
          <w:lang w:val="cs-CZ"/>
        </w:rPr>
        <w:lastRenderedPageBreak/>
        <w:t xml:space="preserve">Předáním předmětu výpůjčky se rozumí její doprava, umístění v prostorách vypůjčitele na pracovišti </w:t>
      </w:r>
      <w:r w:rsidR="001E447B" w:rsidRPr="00C221AE">
        <w:rPr>
          <w:rFonts w:ascii="Arial" w:hAnsi="Arial" w:cs="Arial"/>
          <w:sz w:val="22"/>
          <w:szCs w:val="22"/>
          <w:lang w:val="cs-CZ"/>
        </w:rPr>
        <w:t xml:space="preserve">Oddělení </w:t>
      </w:r>
      <w:r w:rsidR="000F0F77">
        <w:rPr>
          <w:rFonts w:ascii="Arial" w:hAnsi="Arial" w:cs="Arial"/>
          <w:sz w:val="22"/>
          <w:szCs w:val="22"/>
          <w:lang w:val="cs-CZ"/>
        </w:rPr>
        <w:t xml:space="preserve">Patologie </w:t>
      </w:r>
      <w:r w:rsidR="001E447B" w:rsidRPr="00C221AE">
        <w:rPr>
          <w:rFonts w:ascii="Arial" w:hAnsi="Arial" w:cs="Arial"/>
          <w:sz w:val="22"/>
          <w:szCs w:val="22"/>
          <w:lang w:val="cs-CZ"/>
        </w:rPr>
        <w:t xml:space="preserve">Nemocnice s poliklinikou Česká Lípa, a.s. </w:t>
      </w:r>
      <w:r w:rsidRPr="00C221AE">
        <w:rPr>
          <w:rFonts w:ascii="Arial" w:hAnsi="Arial" w:cs="Arial"/>
          <w:sz w:val="22"/>
          <w:szCs w:val="22"/>
          <w:lang w:val="cs-CZ"/>
        </w:rPr>
        <w:t>dle pokynů vypůjčitele, uvedení do provozu, provedení instruktáže a bezplatného zaškolení zaměstnanců</w:t>
      </w:r>
      <w:r w:rsidRPr="004F201E">
        <w:rPr>
          <w:rFonts w:ascii="Arial" w:hAnsi="Arial" w:cs="Arial"/>
          <w:sz w:val="22"/>
          <w:szCs w:val="22"/>
          <w:lang w:val="cs-CZ"/>
        </w:rPr>
        <w:t xml:space="preserve"> určených vypůjčitelem, kteří budou věc obsluhovat a předání</w:t>
      </w:r>
      <w:r>
        <w:rPr>
          <w:rFonts w:ascii="Arial" w:hAnsi="Arial" w:cs="Arial"/>
          <w:sz w:val="22"/>
          <w:szCs w:val="22"/>
          <w:lang w:val="cs-CZ"/>
        </w:rPr>
        <w:t xml:space="preserve"> příslušné technické dokumentace (</w:t>
      </w:r>
      <w:r w:rsidRPr="004F201E">
        <w:rPr>
          <w:rFonts w:ascii="Arial" w:hAnsi="Arial" w:cs="Arial"/>
          <w:sz w:val="22"/>
          <w:szCs w:val="22"/>
          <w:lang w:val="cs-CZ"/>
        </w:rPr>
        <w:t>návodu k</w:t>
      </w:r>
      <w:r>
        <w:rPr>
          <w:rFonts w:ascii="Arial" w:hAnsi="Arial" w:cs="Arial"/>
          <w:sz w:val="22"/>
          <w:szCs w:val="22"/>
          <w:lang w:val="cs-CZ"/>
        </w:rPr>
        <w:t> </w:t>
      </w:r>
      <w:r w:rsidRPr="004F201E">
        <w:rPr>
          <w:rFonts w:ascii="Arial" w:hAnsi="Arial" w:cs="Arial"/>
          <w:sz w:val="22"/>
          <w:szCs w:val="22"/>
          <w:lang w:val="cs-CZ"/>
        </w:rPr>
        <w:t>použití</w:t>
      </w:r>
      <w:r>
        <w:rPr>
          <w:rFonts w:ascii="Arial" w:hAnsi="Arial" w:cs="Arial"/>
          <w:sz w:val="22"/>
          <w:szCs w:val="22"/>
          <w:lang w:val="cs-CZ"/>
        </w:rPr>
        <w:t>)</w:t>
      </w:r>
      <w:r w:rsidRPr="004F201E">
        <w:rPr>
          <w:rFonts w:ascii="Arial" w:hAnsi="Arial" w:cs="Arial"/>
          <w:sz w:val="22"/>
          <w:szCs w:val="22"/>
          <w:lang w:val="cs-CZ"/>
        </w:rPr>
        <w:t xml:space="preserve"> v české verzi. O provedeném zaškolení a instruktáži je půjčitel povinen vypůjčiteli předat písemný protokol (zprávu).</w:t>
      </w:r>
    </w:p>
    <w:p w14:paraId="65748B7C" w14:textId="1A753F85" w:rsidR="00A34415" w:rsidRPr="00EB2469" w:rsidRDefault="00A34415" w:rsidP="00A34415">
      <w:pPr>
        <w:numPr>
          <w:ilvl w:val="0"/>
          <w:numId w:val="5"/>
        </w:numPr>
        <w:spacing w:after="180"/>
        <w:ind w:left="426" w:hanging="426"/>
        <w:jc w:val="both"/>
        <w:rPr>
          <w:rFonts w:ascii="Arial" w:hAnsi="Arial" w:cs="Arial"/>
          <w:sz w:val="22"/>
          <w:szCs w:val="22"/>
          <w:lang w:val="cs-CZ"/>
        </w:rPr>
      </w:pPr>
      <w:r w:rsidRPr="00EB2469">
        <w:rPr>
          <w:rFonts w:ascii="Arial" w:hAnsi="Arial" w:cs="Arial"/>
          <w:sz w:val="22"/>
          <w:szCs w:val="22"/>
          <w:lang w:val="cs-CZ"/>
        </w:rPr>
        <w:t>Při předání věci dále půjčitel vypůjčiteli předá prohlášení o shodě a prokáže označení předmětu výpůjčky značkou CE, vše v rozsahu vyžadovaném k předmětu plnění právními předpisy, zejména pak zákonem č. 22/1997 Sb., o technických požadavcích na výrobky a o změně a doplnění některých zákonů, v platném znění a v souladu se zákonem č. 375/2022 Sb., o zdravotnických prostředcích a diagnostických zdravotnických prostředcích in vitro, ve znění pozdějších předpisů (dále jen „zákon č. 375/2022 Sb.“).</w:t>
      </w:r>
    </w:p>
    <w:p w14:paraId="431802CB" w14:textId="5081A2B1" w:rsidR="00A34415" w:rsidRPr="00A34415" w:rsidRDefault="00A34415" w:rsidP="00A3441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t xml:space="preserve">Zatají-li půjčitel vypůjčiteli vadu </w:t>
      </w:r>
      <w:r>
        <w:rPr>
          <w:rFonts w:ascii="Arial" w:hAnsi="Arial" w:cs="Arial"/>
          <w:sz w:val="22"/>
          <w:szCs w:val="22"/>
          <w:lang w:val="cs-CZ"/>
        </w:rPr>
        <w:t>předmětu výpůjčky</w:t>
      </w:r>
      <w:r w:rsidRPr="00A34415">
        <w:rPr>
          <w:rFonts w:ascii="Arial" w:hAnsi="Arial" w:cs="Arial"/>
          <w:sz w:val="22"/>
          <w:szCs w:val="22"/>
          <w:lang w:val="cs-CZ"/>
        </w:rPr>
        <w:t>, nepředá-li vypůjčiteli potřebné doklady k</w:t>
      </w:r>
      <w:r>
        <w:rPr>
          <w:rFonts w:ascii="Arial" w:hAnsi="Arial" w:cs="Arial"/>
          <w:sz w:val="22"/>
          <w:szCs w:val="22"/>
          <w:lang w:val="cs-CZ"/>
        </w:rPr>
        <w:t> předmětu výpůjčky</w:t>
      </w:r>
      <w:r w:rsidRPr="00A34415">
        <w:rPr>
          <w:rFonts w:ascii="Arial" w:hAnsi="Arial" w:cs="Arial"/>
          <w:sz w:val="22"/>
          <w:szCs w:val="22"/>
          <w:lang w:val="cs-CZ"/>
        </w:rPr>
        <w:t xml:space="preserve">, nebo neseznámí-li vypůjčitele dle předchozího ustanovení s provozními pokyny k užívání </w:t>
      </w:r>
      <w:r>
        <w:rPr>
          <w:rFonts w:ascii="Arial" w:hAnsi="Arial" w:cs="Arial"/>
          <w:sz w:val="22"/>
          <w:szCs w:val="22"/>
          <w:lang w:val="cs-CZ"/>
        </w:rPr>
        <w:t>předmětu výpůjčky</w:t>
      </w:r>
      <w:r w:rsidRPr="00A34415">
        <w:rPr>
          <w:rFonts w:ascii="Arial" w:hAnsi="Arial" w:cs="Arial"/>
          <w:sz w:val="22"/>
          <w:szCs w:val="22"/>
          <w:lang w:val="cs-CZ"/>
        </w:rPr>
        <w:t xml:space="preserve"> a v důsledku tohoto vznikne vypůjčiteli škoda, je půjčitel povinen tuto nahradit vypůjčiteli v plné výši. Ztěžuje-li vada zásadním způsobem užívání </w:t>
      </w:r>
      <w:r>
        <w:rPr>
          <w:rFonts w:ascii="Arial" w:hAnsi="Arial" w:cs="Arial"/>
          <w:sz w:val="22"/>
          <w:szCs w:val="22"/>
          <w:lang w:val="cs-CZ"/>
        </w:rPr>
        <w:t>předmětu výpůjčky</w:t>
      </w:r>
      <w:r w:rsidRPr="00A34415">
        <w:rPr>
          <w:rFonts w:ascii="Arial" w:hAnsi="Arial" w:cs="Arial"/>
          <w:sz w:val="22"/>
          <w:szCs w:val="22"/>
          <w:lang w:val="cs-CZ"/>
        </w:rPr>
        <w:t xml:space="preserve"> nebo znemožňuje-li zcela užívání, vypůjčitel </w:t>
      </w:r>
      <w:r>
        <w:rPr>
          <w:rFonts w:ascii="Arial" w:hAnsi="Arial" w:cs="Arial"/>
          <w:sz w:val="22"/>
          <w:szCs w:val="22"/>
          <w:lang w:val="cs-CZ"/>
        </w:rPr>
        <w:t>je oprávněn odstoupit od smlouvy</w:t>
      </w:r>
      <w:r w:rsidRPr="00A34415">
        <w:rPr>
          <w:rFonts w:ascii="Arial" w:hAnsi="Arial" w:cs="Arial"/>
          <w:sz w:val="22"/>
          <w:szCs w:val="22"/>
          <w:lang w:val="cs-CZ"/>
        </w:rPr>
        <w:t xml:space="preserve">. </w:t>
      </w:r>
    </w:p>
    <w:p w14:paraId="27CCDCE5" w14:textId="0745CE24" w:rsidR="007C6F9B" w:rsidRPr="00A34415" w:rsidRDefault="00A34415" w:rsidP="00A3441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t xml:space="preserve">Vypůjčitel se zavazuje informovat půjčitele o jakémkoli poškození </w:t>
      </w:r>
      <w:r>
        <w:rPr>
          <w:rFonts w:ascii="Arial" w:hAnsi="Arial" w:cs="Arial"/>
          <w:sz w:val="22"/>
          <w:szCs w:val="22"/>
          <w:lang w:val="cs-CZ"/>
        </w:rPr>
        <w:t>předmětu výpůjčky</w:t>
      </w:r>
      <w:r w:rsidRPr="00A34415">
        <w:rPr>
          <w:rFonts w:ascii="Arial" w:hAnsi="Arial" w:cs="Arial"/>
          <w:sz w:val="22"/>
          <w:szCs w:val="22"/>
          <w:lang w:val="cs-CZ"/>
        </w:rPr>
        <w:t xml:space="preserve"> bez zbytečného odkladu po okamžiku, kdy se o poškození dozvěděl. </w:t>
      </w:r>
      <w:r w:rsidR="00373C06" w:rsidRPr="00373C06">
        <w:rPr>
          <w:rFonts w:ascii="Arial" w:hAnsi="Arial" w:cs="Arial"/>
          <w:sz w:val="22"/>
          <w:szCs w:val="22"/>
          <w:lang w:val="cs-CZ"/>
        </w:rPr>
        <w:t xml:space="preserve">Vypůjčitel je povinen neprodleně písemně informovat </w:t>
      </w:r>
      <w:r w:rsidR="00373C06">
        <w:rPr>
          <w:rFonts w:ascii="Arial" w:hAnsi="Arial" w:cs="Arial"/>
          <w:sz w:val="22"/>
          <w:szCs w:val="22"/>
          <w:lang w:val="cs-CZ"/>
        </w:rPr>
        <w:t>p</w:t>
      </w:r>
      <w:r w:rsidR="00373C06" w:rsidRPr="00373C06">
        <w:rPr>
          <w:rFonts w:ascii="Arial" w:hAnsi="Arial" w:cs="Arial"/>
          <w:sz w:val="22"/>
          <w:szCs w:val="22"/>
          <w:lang w:val="cs-CZ"/>
        </w:rPr>
        <w:t>ůjčitele o všech skutečnostech ovlivňujících provoz předmětu výpůjčky a vést o všech technických problémech předmětu výpůjčky záznamy a v okamžiku, kdy zjistí, že předmět výpůjčky není k řádnému používání způsobilý, jeho provoz přerušit. Vypůjčitel je povinen oznámit půjčiteli bez zbytečného odkladu potřeby veškerých oprav předmětu výpůjčky.</w:t>
      </w:r>
    </w:p>
    <w:p w14:paraId="1CFCC095" w14:textId="29C3350A" w:rsidR="001E447B" w:rsidRPr="00C221AE" w:rsidRDefault="00A34415" w:rsidP="001E447B">
      <w:pPr>
        <w:numPr>
          <w:ilvl w:val="0"/>
          <w:numId w:val="5"/>
        </w:numPr>
        <w:spacing w:after="180"/>
        <w:ind w:left="426" w:hanging="426"/>
        <w:jc w:val="both"/>
        <w:rPr>
          <w:rFonts w:ascii="Arial" w:hAnsi="Arial" w:cs="Arial"/>
          <w:color w:val="000000" w:themeColor="text1"/>
          <w:sz w:val="22"/>
          <w:szCs w:val="22"/>
          <w:lang w:val="cs-CZ"/>
        </w:rPr>
      </w:pPr>
      <w:r w:rsidRPr="00C221AE">
        <w:rPr>
          <w:rFonts w:ascii="Arial" w:hAnsi="Arial" w:cs="Arial"/>
          <w:color w:val="000000" w:themeColor="text1"/>
          <w:sz w:val="22"/>
          <w:szCs w:val="22"/>
          <w:lang w:val="cs-CZ"/>
        </w:rPr>
        <w:t xml:space="preserve">Půjčitel je povinen </w:t>
      </w:r>
      <w:r w:rsidR="001E447B" w:rsidRPr="00C221AE">
        <w:rPr>
          <w:rFonts w:ascii="Arial" w:hAnsi="Arial" w:cs="Arial"/>
          <w:color w:val="000000" w:themeColor="text1"/>
          <w:sz w:val="22"/>
          <w:szCs w:val="22"/>
          <w:lang w:val="cs-CZ"/>
        </w:rPr>
        <w:t>na své náklady zajišťovat provádění veškerých oprav a</w:t>
      </w:r>
      <w:r w:rsidRPr="00C221AE">
        <w:rPr>
          <w:rFonts w:ascii="Arial" w:hAnsi="Arial" w:cs="Arial"/>
          <w:color w:val="000000" w:themeColor="text1"/>
          <w:sz w:val="22"/>
          <w:szCs w:val="22"/>
          <w:lang w:val="cs-CZ"/>
        </w:rPr>
        <w:t xml:space="preserve"> pravideln</w:t>
      </w:r>
      <w:r w:rsidR="001E447B" w:rsidRPr="00C221AE">
        <w:rPr>
          <w:rFonts w:ascii="Arial" w:hAnsi="Arial" w:cs="Arial"/>
          <w:color w:val="000000" w:themeColor="text1"/>
          <w:sz w:val="22"/>
          <w:szCs w:val="22"/>
          <w:lang w:val="cs-CZ"/>
        </w:rPr>
        <w:t>é</w:t>
      </w:r>
      <w:r w:rsidRPr="00C221AE">
        <w:rPr>
          <w:rFonts w:ascii="Arial" w:hAnsi="Arial" w:cs="Arial"/>
          <w:color w:val="000000" w:themeColor="text1"/>
          <w:sz w:val="22"/>
          <w:szCs w:val="22"/>
          <w:lang w:val="cs-CZ"/>
        </w:rPr>
        <w:t xml:space="preserve"> údržb</w:t>
      </w:r>
      <w:r w:rsidR="001E447B" w:rsidRPr="00C221AE">
        <w:rPr>
          <w:rFonts w:ascii="Arial" w:hAnsi="Arial" w:cs="Arial"/>
          <w:color w:val="000000" w:themeColor="text1"/>
          <w:sz w:val="22"/>
          <w:szCs w:val="22"/>
          <w:lang w:val="cs-CZ"/>
        </w:rPr>
        <w:t>y</w:t>
      </w:r>
      <w:r w:rsidRPr="00C221AE">
        <w:rPr>
          <w:rFonts w:ascii="Arial" w:hAnsi="Arial" w:cs="Arial"/>
          <w:color w:val="000000" w:themeColor="text1"/>
          <w:sz w:val="22"/>
          <w:szCs w:val="22"/>
          <w:lang w:val="cs-CZ"/>
        </w:rPr>
        <w:t xml:space="preserve"> a zajišťovat autorizovaný servis předmětu výpůjčky (plné servisní pokrytí včetně všech náhradních dílů), a to v rozsahu a za podmínek stanovených příslušnou normou a výrobcem včetně provádění veškerých kontrol, kalibrací, validací či podobných úkonů vyžadovaných k provozu zařízení příslušnými předpisy, normami či doporučeními výrobce, zejména pak bezpečnostně technických kontrol včetně elektrorevize. Po celou dobu trvání výpůjčky je půjčitel povinen zajišťovat revize a odbornou údržbu dle zákona č. 375/2022 Sb.</w:t>
      </w:r>
      <w:r w:rsidR="001E447B" w:rsidRPr="00C221AE">
        <w:rPr>
          <w:rFonts w:ascii="Arial" w:hAnsi="Arial" w:cs="Arial"/>
          <w:color w:val="000000" w:themeColor="text1"/>
          <w:sz w:val="22"/>
          <w:szCs w:val="22"/>
          <w:lang w:val="cs-CZ"/>
        </w:rPr>
        <w:t xml:space="preserve"> Půjčitel se zavazuje k nástupu servisního technika nebo prostřednictvím vzdálené správy na opravu poruchy ve lhůtě do 8 hodin od jejího nahlášení. </w:t>
      </w:r>
      <w:r w:rsidR="001E447B" w:rsidRPr="00C221AE">
        <w:rPr>
          <w:rFonts w:ascii="Arial" w:hAnsi="Arial" w:cs="Arial"/>
          <w:b/>
          <w:bCs/>
          <w:color w:val="000000" w:themeColor="text1"/>
          <w:sz w:val="22"/>
          <w:szCs w:val="22"/>
          <w:lang w:val="cs-CZ"/>
        </w:rPr>
        <w:t>HOTLINE</w:t>
      </w:r>
      <w:r w:rsidR="001E447B" w:rsidRPr="00C221AE">
        <w:rPr>
          <w:rFonts w:ascii="Arial" w:hAnsi="Arial" w:cs="Arial"/>
          <w:color w:val="000000" w:themeColor="text1"/>
          <w:sz w:val="22"/>
          <w:szCs w:val="22"/>
          <w:lang w:val="cs-CZ"/>
        </w:rPr>
        <w:t xml:space="preserve"> pro hlášení poruch je:</w:t>
      </w:r>
    </w:p>
    <w:p w14:paraId="36BE91F9" w14:textId="2774D6BE" w:rsidR="00A34415" w:rsidRPr="00A34415" w:rsidRDefault="001E447B" w:rsidP="00C221AE">
      <w:pPr>
        <w:spacing w:after="180"/>
        <w:ind w:left="426"/>
        <w:jc w:val="both"/>
        <w:rPr>
          <w:rFonts w:ascii="Arial" w:hAnsi="Arial" w:cs="Arial"/>
          <w:sz w:val="22"/>
          <w:szCs w:val="22"/>
          <w:lang w:val="cs-CZ"/>
        </w:rPr>
      </w:pPr>
      <w:r w:rsidRPr="001E447B">
        <w:rPr>
          <w:rFonts w:ascii="Arial" w:hAnsi="Arial" w:cs="Arial"/>
          <w:sz w:val="22"/>
          <w:szCs w:val="22"/>
          <w:highlight w:val="lightGray"/>
          <w:lang w:val="cs-CZ"/>
        </w:rPr>
        <w:t xml:space="preserve">…………………….; </w:t>
      </w:r>
      <w:r w:rsidRPr="001E447B">
        <w:rPr>
          <w:rFonts w:ascii="Arial" w:hAnsi="Arial" w:cs="Arial"/>
          <w:sz w:val="22"/>
          <w:szCs w:val="22"/>
          <w:lang w:val="cs-CZ"/>
        </w:rPr>
        <w:t xml:space="preserve">tel: </w:t>
      </w:r>
      <w:r w:rsidRPr="001E447B">
        <w:rPr>
          <w:rFonts w:ascii="Arial" w:hAnsi="Arial" w:cs="Arial"/>
          <w:sz w:val="22"/>
          <w:szCs w:val="22"/>
          <w:highlight w:val="lightGray"/>
          <w:lang w:val="cs-CZ"/>
        </w:rPr>
        <w:t xml:space="preserve">…………………; </w:t>
      </w:r>
      <w:r w:rsidRPr="001E447B">
        <w:rPr>
          <w:rFonts w:ascii="Arial" w:hAnsi="Arial" w:cs="Arial"/>
          <w:sz w:val="22"/>
          <w:szCs w:val="22"/>
          <w:lang w:val="cs-CZ"/>
        </w:rPr>
        <w:t xml:space="preserve">e-mail: </w:t>
      </w:r>
      <w:r w:rsidRPr="001E447B">
        <w:rPr>
          <w:rFonts w:ascii="Arial" w:hAnsi="Arial" w:cs="Arial"/>
          <w:sz w:val="22"/>
          <w:szCs w:val="22"/>
          <w:highlight w:val="lightGray"/>
          <w:lang w:val="cs-CZ"/>
        </w:rPr>
        <w:t>…………………</w:t>
      </w:r>
    </w:p>
    <w:p w14:paraId="47F2CF0E" w14:textId="1BDA5892" w:rsidR="00A34415" w:rsidRPr="00A34415" w:rsidRDefault="00A34415" w:rsidP="007C48C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t xml:space="preserve">Pravidelnou údržbu provádí půjčitel bez vyzvání, a to jedenkrát za 12 měsíců. Plánované odstávky </w:t>
      </w:r>
      <w:r w:rsidR="007C48C5">
        <w:rPr>
          <w:rFonts w:ascii="Arial" w:hAnsi="Arial" w:cs="Arial"/>
          <w:sz w:val="22"/>
          <w:szCs w:val="22"/>
          <w:lang w:val="cs-CZ"/>
        </w:rPr>
        <w:t>předmětu výpůjčky</w:t>
      </w:r>
      <w:r w:rsidRPr="00A34415">
        <w:rPr>
          <w:rFonts w:ascii="Arial" w:hAnsi="Arial" w:cs="Arial"/>
          <w:sz w:val="22"/>
          <w:szCs w:val="22"/>
          <w:lang w:val="cs-CZ"/>
        </w:rPr>
        <w:t xml:space="preserve"> nezbytné pro zajištění preventivní údržby, kalibrací, validací, nezbytných bezpečnostně technických kontrol apod. ze strany půjčitele budou dohodnuty s předstihem alespoň 14 dní. Příslušné protokoly o těchto úkonech je půjčitel povinen doručit vypůjčiteli nejdéle do 14 dní ode dne jejich provedení. V ostatním platí pro provádění pravidelné údržby přístrojového vybavení stejné podmínky jako pro ostatní případy poskytování servisu.</w:t>
      </w:r>
    </w:p>
    <w:p w14:paraId="48FE1E82" w14:textId="32939EFC" w:rsidR="00A34415" w:rsidRPr="00A34415" w:rsidRDefault="00A34415" w:rsidP="007C48C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t xml:space="preserve">Půjčitel je plně odpovědný za veškeré škody vzniklé vypůjčiteli či třetí osobě vadou (vadami) </w:t>
      </w:r>
      <w:r w:rsidR="007C48C5">
        <w:rPr>
          <w:rFonts w:ascii="Arial" w:hAnsi="Arial" w:cs="Arial"/>
          <w:sz w:val="22"/>
          <w:szCs w:val="22"/>
          <w:lang w:val="cs-CZ"/>
        </w:rPr>
        <w:t>předmětu výpůjčky</w:t>
      </w:r>
      <w:r w:rsidRPr="00A34415">
        <w:rPr>
          <w:rFonts w:ascii="Arial" w:hAnsi="Arial" w:cs="Arial"/>
          <w:sz w:val="22"/>
          <w:szCs w:val="22"/>
          <w:lang w:val="cs-CZ"/>
        </w:rPr>
        <w:t>, které zatajil</w:t>
      </w:r>
      <w:r w:rsidR="007C48C5">
        <w:rPr>
          <w:rFonts w:ascii="Arial" w:hAnsi="Arial" w:cs="Arial"/>
          <w:sz w:val="22"/>
          <w:szCs w:val="22"/>
          <w:lang w:val="cs-CZ"/>
        </w:rPr>
        <w:t xml:space="preserve"> nebo</w:t>
      </w:r>
      <w:r w:rsidRPr="00A34415">
        <w:rPr>
          <w:rFonts w:ascii="Arial" w:hAnsi="Arial" w:cs="Arial"/>
          <w:sz w:val="22"/>
          <w:szCs w:val="22"/>
          <w:lang w:val="cs-CZ"/>
        </w:rPr>
        <w:t xml:space="preserve"> vadou či neúplností předané dokumentace k</w:t>
      </w:r>
      <w:r w:rsidR="007C48C5">
        <w:rPr>
          <w:rFonts w:ascii="Arial" w:hAnsi="Arial" w:cs="Arial"/>
          <w:sz w:val="22"/>
          <w:szCs w:val="22"/>
          <w:lang w:val="cs-CZ"/>
        </w:rPr>
        <w:t> předmětu výpůjčky</w:t>
      </w:r>
      <w:r w:rsidRPr="00A34415">
        <w:rPr>
          <w:rFonts w:ascii="Arial" w:hAnsi="Arial" w:cs="Arial"/>
          <w:sz w:val="22"/>
          <w:szCs w:val="22"/>
          <w:lang w:val="cs-CZ"/>
        </w:rPr>
        <w:t>.</w:t>
      </w:r>
    </w:p>
    <w:p w14:paraId="57E53392" w14:textId="433425C6" w:rsidR="00A34415" w:rsidRPr="00A34415" w:rsidRDefault="00A34415" w:rsidP="007C48C5">
      <w:pPr>
        <w:numPr>
          <w:ilvl w:val="0"/>
          <w:numId w:val="5"/>
        </w:numPr>
        <w:spacing w:after="180"/>
        <w:ind w:left="426"/>
        <w:jc w:val="both"/>
        <w:rPr>
          <w:rFonts w:ascii="Arial" w:hAnsi="Arial" w:cs="Arial"/>
          <w:sz w:val="22"/>
          <w:szCs w:val="22"/>
          <w:lang w:val="cs-CZ"/>
        </w:rPr>
      </w:pPr>
      <w:r w:rsidRPr="00A34415">
        <w:rPr>
          <w:rFonts w:ascii="Arial" w:hAnsi="Arial" w:cs="Arial"/>
          <w:sz w:val="22"/>
          <w:szCs w:val="22"/>
          <w:lang w:val="cs-CZ"/>
        </w:rPr>
        <w:lastRenderedPageBreak/>
        <w:t xml:space="preserve">Vypůjčitel si vyhrazuje právo na odstoupení od smlouvy v případě výskytu více jak tří stejných poruch po dobu trvání záruční doby </w:t>
      </w:r>
      <w:r w:rsidR="007C48C5">
        <w:rPr>
          <w:rFonts w:ascii="Arial" w:hAnsi="Arial" w:cs="Arial"/>
          <w:sz w:val="22"/>
          <w:szCs w:val="22"/>
          <w:lang w:val="cs-CZ"/>
        </w:rPr>
        <w:t>předmětu výpůjčky</w:t>
      </w:r>
      <w:r w:rsidRPr="00A34415">
        <w:rPr>
          <w:rFonts w:ascii="Arial" w:hAnsi="Arial" w:cs="Arial"/>
          <w:sz w:val="22"/>
          <w:szCs w:val="22"/>
          <w:lang w:val="cs-CZ"/>
        </w:rPr>
        <w:t xml:space="preserve"> i celé doby výpůjčky. Pokud vypůjčitel neuplatní právo na odstoupení od smlouvy, ačkoliv bude splněna podmínka uvedená ve větě první tohoto odstavce, pak je půjčitel povinen provést výměnu </w:t>
      </w:r>
      <w:r w:rsidR="007C48C5">
        <w:rPr>
          <w:rFonts w:ascii="Arial" w:hAnsi="Arial" w:cs="Arial"/>
          <w:sz w:val="22"/>
          <w:szCs w:val="22"/>
          <w:lang w:val="cs-CZ"/>
        </w:rPr>
        <w:t>předmětu výpůjčky</w:t>
      </w:r>
      <w:r w:rsidRPr="00A34415">
        <w:rPr>
          <w:rFonts w:ascii="Arial" w:hAnsi="Arial" w:cs="Arial"/>
          <w:sz w:val="22"/>
          <w:szCs w:val="22"/>
          <w:lang w:val="cs-CZ"/>
        </w:rPr>
        <w:t xml:space="preserve"> </w:t>
      </w:r>
      <w:r w:rsidR="007C48C5">
        <w:rPr>
          <w:rFonts w:ascii="Arial" w:hAnsi="Arial" w:cs="Arial"/>
          <w:sz w:val="22"/>
          <w:szCs w:val="22"/>
          <w:lang w:val="cs-CZ"/>
        </w:rPr>
        <w:t xml:space="preserve">nebo jeho části </w:t>
      </w:r>
      <w:r w:rsidRPr="00A34415">
        <w:rPr>
          <w:rFonts w:ascii="Arial" w:hAnsi="Arial" w:cs="Arial"/>
          <w:sz w:val="22"/>
          <w:szCs w:val="22"/>
          <w:lang w:val="cs-CZ"/>
        </w:rPr>
        <w:t xml:space="preserve">za </w:t>
      </w:r>
      <w:r w:rsidR="007C48C5">
        <w:rPr>
          <w:rFonts w:ascii="Arial" w:hAnsi="Arial" w:cs="Arial"/>
          <w:sz w:val="22"/>
          <w:szCs w:val="22"/>
          <w:lang w:val="cs-CZ"/>
        </w:rPr>
        <w:t>nový</w:t>
      </w:r>
      <w:r w:rsidRPr="00A34415">
        <w:rPr>
          <w:rFonts w:ascii="Arial" w:hAnsi="Arial" w:cs="Arial"/>
          <w:sz w:val="22"/>
          <w:szCs w:val="22"/>
          <w:lang w:val="cs-CZ"/>
        </w:rPr>
        <w:t xml:space="preserve">, a to nejpozději do 5 pracovních dnů od doručení písemné výzvy vypůjčitele k výměně </w:t>
      </w:r>
      <w:r w:rsidR="007C48C5">
        <w:rPr>
          <w:rFonts w:ascii="Arial" w:hAnsi="Arial" w:cs="Arial"/>
          <w:sz w:val="22"/>
          <w:szCs w:val="22"/>
          <w:lang w:val="cs-CZ"/>
        </w:rPr>
        <w:t>předmětu výpůjčky či jeho části</w:t>
      </w:r>
      <w:r w:rsidRPr="00A34415">
        <w:rPr>
          <w:rFonts w:ascii="Arial" w:hAnsi="Arial" w:cs="Arial"/>
          <w:sz w:val="22"/>
          <w:szCs w:val="22"/>
          <w:lang w:val="cs-CZ"/>
        </w:rPr>
        <w:t xml:space="preserve">. </w:t>
      </w:r>
    </w:p>
    <w:p w14:paraId="550056A8" w14:textId="72978F89" w:rsidR="00A34415" w:rsidRPr="00135DCF" w:rsidRDefault="00A34415" w:rsidP="007C48C5">
      <w:pPr>
        <w:numPr>
          <w:ilvl w:val="0"/>
          <w:numId w:val="5"/>
        </w:numPr>
        <w:spacing w:after="180"/>
        <w:ind w:left="426" w:hanging="426"/>
        <w:jc w:val="both"/>
        <w:rPr>
          <w:rFonts w:ascii="Arial" w:hAnsi="Arial" w:cs="Arial"/>
          <w:sz w:val="22"/>
          <w:szCs w:val="22"/>
          <w:lang w:val="cs-CZ"/>
        </w:rPr>
      </w:pPr>
      <w:r w:rsidRPr="00135DCF">
        <w:rPr>
          <w:rFonts w:ascii="Arial" w:hAnsi="Arial" w:cs="Arial"/>
          <w:sz w:val="22"/>
          <w:szCs w:val="22"/>
          <w:lang w:val="cs-CZ"/>
        </w:rPr>
        <w:t>Půjčitel prohlašuje, že se pracovníci provádějící servis, revize a odbornou údržbu</w:t>
      </w:r>
      <w:r w:rsidR="00135DCF" w:rsidRPr="00135DCF">
        <w:rPr>
          <w:rFonts w:ascii="Arial" w:hAnsi="Arial" w:cs="Arial"/>
          <w:sz w:val="22"/>
          <w:szCs w:val="22"/>
          <w:lang w:val="cs-CZ"/>
        </w:rPr>
        <w:t xml:space="preserve"> disponují příslušnou odbornou kvalifikací dle zákona č. 375/2022 Sb.</w:t>
      </w:r>
    </w:p>
    <w:p w14:paraId="09093DAE" w14:textId="77777777" w:rsidR="00A34415" w:rsidRPr="00A34415" w:rsidRDefault="00A34415" w:rsidP="007C48C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t>Vypůjčitel se zavazuje:</w:t>
      </w:r>
    </w:p>
    <w:p w14:paraId="428FFD19" w14:textId="7ED9EF04" w:rsidR="00A34415" w:rsidRPr="00A34415" w:rsidRDefault="00A34415" w:rsidP="007C48C5">
      <w:pPr>
        <w:spacing w:after="180"/>
        <w:ind w:left="851" w:hanging="425"/>
        <w:jc w:val="both"/>
        <w:rPr>
          <w:rFonts w:ascii="Arial" w:hAnsi="Arial" w:cs="Arial"/>
          <w:sz w:val="22"/>
          <w:szCs w:val="22"/>
          <w:lang w:val="cs-CZ"/>
        </w:rPr>
      </w:pPr>
      <w:r w:rsidRPr="00A34415">
        <w:rPr>
          <w:rFonts w:ascii="Arial" w:hAnsi="Arial" w:cs="Arial"/>
          <w:sz w:val="22"/>
          <w:szCs w:val="22"/>
          <w:lang w:val="cs-CZ"/>
        </w:rPr>
        <w:t>i)</w:t>
      </w:r>
      <w:r w:rsidRPr="00A34415">
        <w:rPr>
          <w:rFonts w:ascii="Arial" w:hAnsi="Arial" w:cs="Arial"/>
          <w:sz w:val="22"/>
          <w:szCs w:val="22"/>
          <w:lang w:val="cs-CZ"/>
        </w:rPr>
        <w:tab/>
      </w:r>
      <w:r w:rsidR="007C48C5">
        <w:rPr>
          <w:rFonts w:ascii="Arial" w:hAnsi="Arial" w:cs="Arial"/>
          <w:sz w:val="22"/>
          <w:szCs w:val="22"/>
          <w:lang w:val="cs-CZ"/>
        </w:rPr>
        <w:t>předmět výpůjčky</w:t>
      </w:r>
      <w:r w:rsidRPr="00A34415">
        <w:rPr>
          <w:rFonts w:ascii="Arial" w:hAnsi="Arial" w:cs="Arial"/>
          <w:sz w:val="22"/>
          <w:szCs w:val="22"/>
          <w:lang w:val="cs-CZ"/>
        </w:rPr>
        <w:t xml:space="preserve"> řádně užívat v souladu s účelem, ke kterému je určena</w:t>
      </w:r>
      <w:r w:rsidR="007C48C5">
        <w:rPr>
          <w:rFonts w:ascii="Arial" w:hAnsi="Arial" w:cs="Arial"/>
          <w:sz w:val="22"/>
          <w:szCs w:val="22"/>
          <w:lang w:val="cs-CZ"/>
        </w:rPr>
        <w:t>,</w:t>
      </w:r>
      <w:r w:rsidRPr="00A34415">
        <w:rPr>
          <w:rFonts w:ascii="Arial" w:hAnsi="Arial" w:cs="Arial"/>
          <w:sz w:val="22"/>
          <w:szCs w:val="22"/>
          <w:lang w:val="cs-CZ"/>
        </w:rPr>
        <w:t xml:space="preserve"> a který byl sjednán, příp. způsobem přiměřeným jeho povaze;</w:t>
      </w:r>
    </w:p>
    <w:p w14:paraId="28ED8D76" w14:textId="58DEE93B" w:rsidR="00A34415" w:rsidRPr="00A34415" w:rsidRDefault="00A34415" w:rsidP="007C48C5">
      <w:pPr>
        <w:spacing w:after="180"/>
        <w:ind w:left="851" w:hanging="425"/>
        <w:jc w:val="both"/>
        <w:rPr>
          <w:rFonts w:ascii="Arial" w:hAnsi="Arial" w:cs="Arial"/>
          <w:sz w:val="22"/>
          <w:szCs w:val="22"/>
          <w:lang w:val="cs-CZ"/>
        </w:rPr>
      </w:pPr>
      <w:r w:rsidRPr="00A34415">
        <w:rPr>
          <w:rFonts w:ascii="Arial" w:hAnsi="Arial" w:cs="Arial"/>
          <w:sz w:val="22"/>
          <w:szCs w:val="22"/>
          <w:lang w:val="cs-CZ"/>
        </w:rPr>
        <w:t>ii)</w:t>
      </w:r>
      <w:r w:rsidRPr="00A34415">
        <w:rPr>
          <w:rFonts w:ascii="Arial" w:hAnsi="Arial" w:cs="Arial"/>
          <w:sz w:val="22"/>
          <w:szCs w:val="22"/>
          <w:lang w:val="cs-CZ"/>
        </w:rPr>
        <w:tab/>
        <w:t xml:space="preserve">chránit </w:t>
      </w:r>
      <w:r w:rsidR="007C48C5">
        <w:rPr>
          <w:rFonts w:ascii="Arial" w:hAnsi="Arial" w:cs="Arial"/>
          <w:sz w:val="22"/>
          <w:szCs w:val="22"/>
          <w:lang w:val="cs-CZ"/>
        </w:rPr>
        <w:t>předmět výpůjčky</w:t>
      </w:r>
      <w:r w:rsidR="007C48C5" w:rsidRPr="00A34415">
        <w:rPr>
          <w:rFonts w:ascii="Arial" w:hAnsi="Arial" w:cs="Arial"/>
          <w:sz w:val="22"/>
          <w:szCs w:val="22"/>
          <w:lang w:val="cs-CZ"/>
        </w:rPr>
        <w:t xml:space="preserve"> </w:t>
      </w:r>
      <w:r w:rsidRPr="00A34415">
        <w:rPr>
          <w:rFonts w:ascii="Arial" w:hAnsi="Arial" w:cs="Arial"/>
          <w:sz w:val="22"/>
          <w:szCs w:val="22"/>
          <w:lang w:val="cs-CZ"/>
        </w:rPr>
        <w:t>před poškozením, ztrátou, nebo zničením;</w:t>
      </w:r>
    </w:p>
    <w:p w14:paraId="3C58B87E" w14:textId="1617EB09" w:rsidR="00A34415" w:rsidRPr="00A34415" w:rsidRDefault="00A34415" w:rsidP="007C48C5">
      <w:pPr>
        <w:spacing w:after="180"/>
        <w:ind w:left="851" w:hanging="425"/>
        <w:jc w:val="both"/>
        <w:rPr>
          <w:rFonts w:ascii="Arial" w:hAnsi="Arial" w:cs="Arial"/>
          <w:sz w:val="22"/>
          <w:szCs w:val="22"/>
          <w:lang w:val="cs-CZ"/>
        </w:rPr>
      </w:pPr>
      <w:r w:rsidRPr="00A34415">
        <w:rPr>
          <w:rFonts w:ascii="Arial" w:hAnsi="Arial" w:cs="Arial"/>
          <w:sz w:val="22"/>
          <w:szCs w:val="22"/>
          <w:lang w:val="cs-CZ"/>
        </w:rPr>
        <w:t>iii)</w:t>
      </w:r>
      <w:r w:rsidRPr="00A34415">
        <w:rPr>
          <w:rFonts w:ascii="Arial" w:hAnsi="Arial" w:cs="Arial"/>
          <w:sz w:val="22"/>
          <w:szCs w:val="22"/>
          <w:lang w:val="cs-CZ"/>
        </w:rPr>
        <w:tab/>
        <w:t xml:space="preserve">informovat půjčitele o jakékoli vadě či poruše </w:t>
      </w:r>
      <w:r w:rsidR="007C48C5">
        <w:rPr>
          <w:rFonts w:ascii="Arial" w:hAnsi="Arial" w:cs="Arial"/>
          <w:sz w:val="22"/>
          <w:szCs w:val="22"/>
          <w:lang w:val="cs-CZ"/>
        </w:rPr>
        <w:t>předmětu výpůjčky</w:t>
      </w:r>
      <w:r w:rsidRPr="00A34415">
        <w:rPr>
          <w:rFonts w:ascii="Arial" w:hAnsi="Arial" w:cs="Arial"/>
          <w:sz w:val="22"/>
          <w:szCs w:val="22"/>
          <w:lang w:val="cs-CZ"/>
        </w:rPr>
        <w:t>;</w:t>
      </w:r>
    </w:p>
    <w:p w14:paraId="32AA7E55" w14:textId="43A9EE4E" w:rsidR="00A34415" w:rsidRDefault="00A34415" w:rsidP="007C48C5">
      <w:pPr>
        <w:spacing w:after="180"/>
        <w:ind w:left="851" w:hanging="425"/>
        <w:jc w:val="both"/>
        <w:rPr>
          <w:rFonts w:ascii="Arial" w:hAnsi="Arial" w:cs="Arial"/>
          <w:sz w:val="22"/>
          <w:szCs w:val="22"/>
          <w:lang w:val="cs-CZ"/>
        </w:rPr>
      </w:pPr>
      <w:r w:rsidRPr="00A34415">
        <w:rPr>
          <w:rFonts w:ascii="Arial" w:hAnsi="Arial" w:cs="Arial"/>
          <w:sz w:val="22"/>
          <w:szCs w:val="22"/>
          <w:lang w:val="cs-CZ"/>
        </w:rPr>
        <w:t>iv)</w:t>
      </w:r>
      <w:r w:rsidRPr="00A34415">
        <w:rPr>
          <w:rFonts w:ascii="Arial" w:hAnsi="Arial" w:cs="Arial"/>
          <w:sz w:val="22"/>
          <w:szCs w:val="22"/>
          <w:lang w:val="cs-CZ"/>
        </w:rPr>
        <w:tab/>
        <w:t xml:space="preserve">při ukončení výpůjčky </w:t>
      </w:r>
      <w:r w:rsidR="007C48C5">
        <w:rPr>
          <w:rFonts w:ascii="Arial" w:hAnsi="Arial" w:cs="Arial"/>
          <w:sz w:val="22"/>
          <w:szCs w:val="22"/>
          <w:lang w:val="cs-CZ"/>
        </w:rPr>
        <w:t>předmět výpůjčky</w:t>
      </w:r>
      <w:r w:rsidR="007C48C5" w:rsidRPr="00A34415">
        <w:rPr>
          <w:rFonts w:ascii="Arial" w:hAnsi="Arial" w:cs="Arial"/>
          <w:sz w:val="22"/>
          <w:szCs w:val="22"/>
          <w:lang w:val="cs-CZ"/>
        </w:rPr>
        <w:t xml:space="preserve"> </w:t>
      </w:r>
      <w:r w:rsidRPr="00A34415">
        <w:rPr>
          <w:rFonts w:ascii="Arial" w:hAnsi="Arial" w:cs="Arial"/>
          <w:sz w:val="22"/>
          <w:szCs w:val="22"/>
          <w:lang w:val="cs-CZ"/>
        </w:rPr>
        <w:t>vrátit půjčiteli vysušen</w:t>
      </w:r>
      <w:r w:rsidR="007C48C5">
        <w:rPr>
          <w:rFonts w:ascii="Arial" w:hAnsi="Arial" w:cs="Arial"/>
          <w:sz w:val="22"/>
          <w:szCs w:val="22"/>
          <w:lang w:val="cs-CZ"/>
        </w:rPr>
        <w:t>ý</w:t>
      </w:r>
      <w:r w:rsidRPr="00A34415">
        <w:rPr>
          <w:rFonts w:ascii="Arial" w:hAnsi="Arial" w:cs="Arial"/>
          <w:sz w:val="22"/>
          <w:szCs w:val="22"/>
          <w:lang w:val="cs-CZ"/>
        </w:rPr>
        <w:t xml:space="preserve"> a dekontaminovan</w:t>
      </w:r>
      <w:r w:rsidR="007C48C5">
        <w:rPr>
          <w:rFonts w:ascii="Arial" w:hAnsi="Arial" w:cs="Arial"/>
          <w:sz w:val="22"/>
          <w:szCs w:val="22"/>
          <w:lang w:val="cs-CZ"/>
        </w:rPr>
        <w:t>ý</w:t>
      </w:r>
      <w:r w:rsidRPr="00A34415">
        <w:rPr>
          <w:rFonts w:ascii="Arial" w:hAnsi="Arial" w:cs="Arial"/>
          <w:sz w:val="22"/>
          <w:szCs w:val="22"/>
          <w:lang w:val="cs-CZ"/>
        </w:rPr>
        <w:t xml:space="preserve"> a ve stejném stavu, v jakém ji převzal (s přihlédnutím k běžnému opotřebení), pokud se smluvní strany nedohodnou jinak.</w:t>
      </w:r>
    </w:p>
    <w:p w14:paraId="274FBCC2" w14:textId="5904FD68" w:rsidR="00373C06" w:rsidRPr="00373C06" w:rsidRDefault="00373C06" w:rsidP="00373C06">
      <w:pPr>
        <w:pStyle w:val="Odstavecseseznamem"/>
        <w:numPr>
          <w:ilvl w:val="0"/>
          <w:numId w:val="5"/>
        </w:numPr>
        <w:spacing w:after="180"/>
        <w:ind w:left="426" w:hanging="426"/>
        <w:jc w:val="both"/>
        <w:rPr>
          <w:rFonts w:ascii="Arial" w:hAnsi="Arial" w:cs="Arial"/>
          <w:sz w:val="22"/>
          <w:szCs w:val="22"/>
          <w:lang w:val="cs-CZ"/>
        </w:rPr>
      </w:pPr>
      <w:r w:rsidRPr="00373C06">
        <w:rPr>
          <w:rFonts w:ascii="Arial" w:hAnsi="Arial" w:cs="Arial"/>
          <w:sz w:val="22"/>
          <w:szCs w:val="22"/>
          <w:lang w:val="cs-CZ"/>
        </w:rPr>
        <w:t>Jestliže půjčitel zjistí, že vypůjčitel neužívá předmět výpůjčky řádně nebo jestliže ho užívá v rozporu s účelem, ke kterému slouží, je oprávněn požadovat vrácení předmětu výpůjčky před skončením stanovené doby zapůjčení</w:t>
      </w:r>
      <w:r w:rsidR="004E5462">
        <w:rPr>
          <w:rFonts w:ascii="Arial" w:hAnsi="Arial" w:cs="Arial"/>
          <w:sz w:val="22"/>
          <w:szCs w:val="22"/>
          <w:lang w:val="cs-CZ"/>
        </w:rPr>
        <w:t xml:space="preserve"> </w:t>
      </w:r>
      <w:r w:rsidR="004E5462" w:rsidRPr="004E5462">
        <w:rPr>
          <w:rFonts w:ascii="Arial" w:hAnsi="Arial" w:cs="Arial"/>
          <w:sz w:val="22"/>
          <w:szCs w:val="22"/>
          <w:lang w:val="cs-CZ"/>
        </w:rPr>
        <w:t>a nezjedná nápravu ani ve lhůtě 10 dní od doručení půjčitelov</w:t>
      </w:r>
      <w:r w:rsidR="004E5462">
        <w:rPr>
          <w:rFonts w:ascii="Arial" w:hAnsi="Arial" w:cs="Arial"/>
          <w:sz w:val="22"/>
          <w:szCs w:val="22"/>
          <w:lang w:val="cs-CZ"/>
        </w:rPr>
        <w:t>i</w:t>
      </w:r>
      <w:r w:rsidR="004E5462" w:rsidRPr="004E5462">
        <w:rPr>
          <w:rFonts w:ascii="Arial" w:hAnsi="Arial" w:cs="Arial"/>
          <w:sz w:val="22"/>
          <w:szCs w:val="22"/>
          <w:lang w:val="cs-CZ"/>
        </w:rPr>
        <w:t xml:space="preserve"> písemné výzvy k nápravě závadného stavu</w:t>
      </w:r>
      <w:r w:rsidRPr="00373C06">
        <w:rPr>
          <w:rFonts w:ascii="Arial" w:hAnsi="Arial" w:cs="Arial"/>
          <w:sz w:val="22"/>
          <w:szCs w:val="22"/>
          <w:lang w:val="cs-CZ"/>
        </w:rPr>
        <w:t>. Vypůjčitel je v tomto případě povinen vrátit předmět výpůjčky nejpozději do dvou pracovních dní poté, kdy byl půjčitelem k vrácení vyzván.</w:t>
      </w:r>
    </w:p>
    <w:p w14:paraId="2D14A49E" w14:textId="77777777" w:rsidR="0042295A" w:rsidRDefault="0042295A" w:rsidP="0042295A">
      <w:pPr>
        <w:pStyle w:val="Import16"/>
        <w:tabs>
          <w:tab w:val="clear" w:pos="864"/>
        </w:tabs>
        <w:spacing w:after="120"/>
        <w:ind w:firstLine="0"/>
        <w:jc w:val="both"/>
        <w:rPr>
          <w:rFonts w:ascii="Arial" w:hAnsi="Arial" w:cs="Arial"/>
          <w:sz w:val="22"/>
          <w:szCs w:val="22"/>
        </w:rPr>
      </w:pPr>
    </w:p>
    <w:p w14:paraId="0BB5E312" w14:textId="7894AC7C" w:rsidR="007905AF" w:rsidRPr="00A834A3" w:rsidRDefault="00A834A3" w:rsidP="0042295A">
      <w:pPr>
        <w:pStyle w:val="Import16"/>
        <w:tabs>
          <w:tab w:val="clear" w:pos="864"/>
        </w:tabs>
        <w:spacing w:after="120"/>
        <w:ind w:firstLine="0"/>
        <w:jc w:val="both"/>
        <w:rPr>
          <w:rFonts w:ascii="Arial" w:hAnsi="Arial" w:cs="Arial"/>
          <w:b/>
          <w:bCs/>
          <w:sz w:val="22"/>
          <w:szCs w:val="22"/>
          <w:u w:val="single"/>
        </w:rPr>
      </w:pPr>
      <w:r w:rsidRPr="00A834A3">
        <w:rPr>
          <w:rFonts w:ascii="Arial" w:hAnsi="Arial" w:cs="Arial"/>
          <w:b/>
          <w:bCs/>
          <w:sz w:val="22"/>
          <w:szCs w:val="22"/>
          <w:u w:val="single"/>
        </w:rPr>
        <w:t>ČÁST</w:t>
      </w:r>
      <w:r w:rsidR="007905AF" w:rsidRPr="00A834A3">
        <w:rPr>
          <w:rFonts w:ascii="Arial" w:hAnsi="Arial" w:cs="Arial"/>
          <w:b/>
          <w:bCs/>
          <w:sz w:val="22"/>
          <w:szCs w:val="22"/>
          <w:u w:val="single"/>
        </w:rPr>
        <w:t xml:space="preserve"> C</w:t>
      </w:r>
      <w:r>
        <w:rPr>
          <w:rFonts w:ascii="Arial" w:hAnsi="Arial" w:cs="Arial"/>
          <w:b/>
          <w:bCs/>
          <w:sz w:val="22"/>
          <w:szCs w:val="22"/>
          <w:u w:val="single"/>
        </w:rPr>
        <w:t>:</w:t>
      </w:r>
    </w:p>
    <w:p w14:paraId="3A7E4FD6" w14:textId="77777777" w:rsidR="00BA1CDA" w:rsidRPr="000A036C" w:rsidRDefault="00BA1CDA" w:rsidP="000A036C">
      <w:pPr>
        <w:pStyle w:val="Import16"/>
        <w:tabs>
          <w:tab w:val="clear" w:pos="864"/>
        </w:tabs>
        <w:spacing w:after="120"/>
        <w:ind w:firstLine="0"/>
        <w:jc w:val="center"/>
        <w:rPr>
          <w:rFonts w:ascii="Arial" w:hAnsi="Arial" w:cs="Arial"/>
          <w:b/>
          <w:bCs/>
          <w:sz w:val="22"/>
          <w:szCs w:val="22"/>
        </w:rPr>
      </w:pPr>
      <w:r w:rsidRPr="000A036C">
        <w:rPr>
          <w:rFonts w:ascii="Arial" w:hAnsi="Arial" w:cs="Arial"/>
          <w:b/>
          <w:sz w:val="22"/>
          <w:szCs w:val="22"/>
        </w:rPr>
        <w:t>SPOLEČNÁ UJEDNÁNÍ</w:t>
      </w:r>
    </w:p>
    <w:p w14:paraId="1AC987F5" w14:textId="14161D50" w:rsidR="00077DBF" w:rsidRPr="000A036C" w:rsidRDefault="003D205C" w:rsidP="00E457DE">
      <w:pPr>
        <w:spacing w:before="227"/>
        <w:ind w:left="-17"/>
        <w:jc w:val="center"/>
        <w:rPr>
          <w:rFonts w:ascii="Arial" w:hAnsi="Arial" w:cs="Arial"/>
          <w:b/>
          <w:bCs/>
          <w:sz w:val="22"/>
          <w:szCs w:val="22"/>
          <w:lang w:val="cs-CZ"/>
        </w:rPr>
      </w:pPr>
      <w:r w:rsidRPr="000A036C">
        <w:rPr>
          <w:rFonts w:ascii="Arial" w:hAnsi="Arial" w:cs="Arial"/>
          <w:b/>
          <w:bCs/>
          <w:sz w:val="22"/>
          <w:szCs w:val="22"/>
          <w:lang w:val="cs-CZ"/>
        </w:rPr>
        <w:t>I</w:t>
      </w:r>
      <w:r w:rsidR="00077DBF" w:rsidRPr="000A036C">
        <w:rPr>
          <w:rFonts w:ascii="Arial" w:hAnsi="Arial" w:cs="Arial"/>
          <w:b/>
          <w:bCs/>
          <w:sz w:val="22"/>
          <w:szCs w:val="22"/>
          <w:lang w:val="cs-CZ"/>
        </w:rPr>
        <w:t>.</w:t>
      </w:r>
    </w:p>
    <w:p w14:paraId="407172DC" w14:textId="0FBB284C" w:rsidR="005C5411" w:rsidRPr="000A036C" w:rsidRDefault="00373C06" w:rsidP="00E457DE">
      <w:pPr>
        <w:spacing w:after="232"/>
        <w:ind w:left="-17"/>
        <w:jc w:val="center"/>
        <w:rPr>
          <w:rFonts w:ascii="Arial" w:hAnsi="Arial" w:cs="Arial"/>
          <w:sz w:val="22"/>
          <w:szCs w:val="22"/>
          <w:lang w:val="cs-CZ"/>
        </w:rPr>
      </w:pPr>
      <w:r>
        <w:rPr>
          <w:rFonts w:ascii="Arial" w:hAnsi="Arial" w:cs="Arial"/>
          <w:b/>
          <w:bCs/>
          <w:sz w:val="22"/>
          <w:szCs w:val="22"/>
          <w:lang w:val="cs-CZ"/>
        </w:rPr>
        <w:t>Trvání smluv, jej</w:t>
      </w:r>
      <w:r w:rsidR="00FF11B1">
        <w:rPr>
          <w:rFonts w:ascii="Arial" w:hAnsi="Arial" w:cs="Arial"/>
          <w:b/>
          <w:bCs/>
          <w:sz w:val="22"/>
          <w:szCs w:val="22"/>
          <w:lang w:val="cs-CZ"/>
        </w:rPr>
        <w:t>ich</w:t>
      </w:r>
      <w:r>
        <w:rPr>
          <w:rFonts w:ascii="Arial" w:hAnsi="Arial" w:cs="Arial"/>
          <w:b/>
          <w:bCs/>
          <w:sz w:val="22"/>
          <w:szCs w:val="22"/>
          <w:lang w:val="cs-CZ"/>
        </w:rPr>
        <w:t xml:space="preserve"> změny a z</w:t>
      </w:r>
      <w:r w:rsidR="005C5411" w:rsidRPr="000A036C">
        <w:rPr>
          <w:rFonts w:ascii="Arial" w:hAnsi="Arial" w:cs="Arial"/>
          <w:b/>
          <w:bCs/>
          <w:sz w:val="22"/>
          <w:szCs w:val="22"/>
          <w:lang w:val="cs-CZ"/>
        </w:rPr>
        <w:t>ánik</w:t>
      </w:r>
    </w:p>
    <w:p w14:paraId="1AF2B89F" w14:textId="03DBF919" w:rsidR="00373C06" w:rsidRDefault="00077DBF" w:rsidP="00373C06">
      <w:pPr>
        <w:ind w:left="426" w:hanging="426"/>
        <w:jc w:val="both"/>
        <w:rPr>
          <w:rFonts w:ascii="Arial" w:hAnsi="Arial" w:cs="Arial"/>
          <w:sz w:val="22"/>
          <w:szCs w:val="22"/>
          <w:lang w:val="cs-CZ"/>
        </w:rPr>
      </w:pPr>
      <w:r w:rsidRPr="000A036C">
        <w:rPr>
          <w:rFonts w:ascii="Arial" w:hAnsi="Arial" w:cs="Arial"/>
          <w:sz w:val="22"/>
          <w:szCs w:val="22"/>
          <w:lang w:val="cs-CZ"/>
        </w:rPr>
        <w:t xml:space="preserve">1.  </w:t>
      </w:r>
      <w:r w:rsidRPr="000A036C">
        <w:rPr>
          <w:rFonts w:ascii="Arial" w:hAnsi="Arial" w:cs="Arial"/>
          <w:sz w:val="22"/>
          <w:szCs w:val="22"/>
          <w:lang w:val="cs-CZ"/>
        </w:rPr>
        <w:tab/>
      </w:r>
      <w:r w:rsidR="007364E4">
        <w:rPr>
          <w:rFonts w:ascii="Arial" w:hAnsi="Arial" w:cs="Arial"/>
          <w:sz w:val="22"/>
          <w:szCs w:val="22"/>
          <w:lang w:val="cs-CZ"/>
        </w:rPr>
        <w:t xml:space="preserve">Kupní smlouva a smlouva o výpůjčce se uzavírají </w:t>
      </w:r>
      <w:r w:rsidR="00373C06" w:rsidRPr="00373C06">
        <w:rPr>
          <w:rFonts w:ascii="Arial" w:hAnsi="Arial" w:cs="Arial"/>
          <w:sz w:val="22"/>
          <w:szCs w:val="22"/>
          <w:lang w:val="cs-CZ"/>
        </w:rPr>
        <w:t xml:space="preserve">na dobu určitou, a to na </w:t>
      </w:r>
      <w:r w:rsidR="00FF11B1">
        <w:rPr>
          <w:rFonts w:ascii="Arial" w:hAnsi="Arial" w:cs="Arial"/>
          <w:sz w:val="22"/>
          <w:szCs w:val="22"/>
          <w:lang w:val="cs-CZ"/>
        </w:rPr>
        <w:t xml:space="preserve">dobu </w:t>
      </w:r>
      <w:r w:rsidR="00443257">
        <w:rPr>
          <w:rFonts w:ascii="Arial" w:hAnsi="Arial" w:cs="Arial"/>
          <w:sz w:val="22"/>
          <w:szCs w:val="22"/>
          <w:lang w:val="cs-CZ"/>
        </w:rPr>
        <w:t>4</w:t>
      </w:r>
      <w:r w:rsidR="00373C06">
        <w:rPr>
          <w:rFonts w:ascii="Arial" w:hAnsi="Arial" w:cs="Arial"/>
          <w:sz w:val="22"/>
          <w:szCs w:val="22"/>
          <w:lang w:val="cs-CZ"/>
        </w:rPr>
        <w:t xml:space="preserve"> let (</w:t>
      </w:r>
      <w:r w:rsidR="00443257">
        <w:rPr>
          <w:rFonts w:ascii="Arial" w:hAnsi="Arial" w:cs="Arial"/>
          <w:sz w:val="22"/>
          <w:szCs w:val="22"/>
          <w:lang w:val="cs-CZ"/>
        </w:rPr>
        <w:t>48</w:t>
      </w:r>
      <w:r w:rsidR="00373C06" w:rsidRPr="00373C06">
        <w:rPr>
          <w:rFonts w:ascii="Arial" w:hAnsi="Arial" w:cs="Arial"/>
          <w:sz w:val="22"/>
          <w:szCs w:val="22"/>
          <w:lang w:val="cs-CZ"/>
        </w:rPr>
        <w:t xml:space="preserve"> měsíců</w:t>
      </w:r>
      <w:r w:rsidR="00373C06">
        <w:rPr>
          <w:rFonts w:ascii="Arial" w:hAnsi="Arial" w:cs="Arial"/>
          <w:sz w:val="22"/>
          <w:szCs w:val="22"/>
          <w:lang w:val="cs-CZ"/>
        </w:rPr>
        <w:t xml:space="preserve">) ode dne </w:t>
      </w:r>
      <w:r w:rsidR="00FF11B1">
        <w:rPr>
          <w:rFonts w:ascii="Arial" w:hAnsi="Arial" w:cs="Arial"/>
          <w:sz w:val="22"/>
          <w:szCs w:val="22"/>
          <w:lang w:val="cs-CZ"/>
        </w:rPr>
        <w:t>nabytí její účinnosti</w:t>
      </w:r>
      <w:r w:rsidR="00373C06">
        <w:rPr>
          <w:rFonts w:ascii="Arial" w:hAnsi="Arial" w:cs="Arial"/>
          <w:sz w:val="22"/>
          <w:szCs w:val="22"/>
          <w:lang w:val="cs-CZ"/>
        </w:rPr>
        <w:t>.</w:t>
      </w:r>
    </w:p>
    <w:p w14:paraId="2C8F3392" w14:textId="77777777" w:rsidR="00373C06" w:rsidRDefault="00373C06" w:rsidP="00373C06">
      <w:pPr>
        <w:ind w:left="426" w:hanging="426"/>
        <w:jc w:val="both"/>
        <w:rPr>
          <w:rFonts w:ascii="Arial" w:hAnsi="Arial" w:cs="Arial"/>
          <w:sz w:val="22"/>
          <w:szCs w:val="22"/>
          <w:lang w:val="cs-CZ"/>
        </w:rPr>
      </w:pPr>
    </w:p>
    <w:p w14:paraId="2CCA1F47" w14:textId="760E5319" w:rsidR="00077DBF" w:rsidRPr="000A036C" w:rsidRDefault="00077DBF" w:rsidP="000A036C">
      <w:pPr>
        <w:ind w:left="426" w:hanging="426"/>
        <w:rPr>
          <w:rFonts w:ascii="Arial" w:hAnsi="Arial" w:cs="Arial"/>
          <w:sz w:val="22"/>
          <w:szCs w:val="22"/>
          <w:lang w:val="cs-CZ"/>
        </w:rPr>
      </w:pPr>
      <w:r w:rsidRPr="000A036C">
        <w:rPr>
          <w:rFonts w:ascii="Arial" w:hAnsi="Arial" w:cs="Arial"/>
          <w:sz w:val="22"/>
          <w:szCs w:val="22"/>
          <w:lang w:val="cs-CZ"/>
        </w:rPr>
        <w:t>2.</w:t>
      </w:r>
      <w:r w:rsidRPr="000A036C">
        <w:rPr>
          <w:rFonts w:ascii="Arial" w:hAnsi="Arial" w:cs="Arial"/>
          <w:sz w:val="22"/>
          <w:szCs w:val="22"/>
          <w:lang w:val="cs-CZ"/>
        </w:rPr>
        <w:tab/>
      </w:r>
      <w:r w:rsidR="00FF11B1">
        <w:rPr>
          <w:rFonts w:ascii="Arial" w:hAnsi="Arial" w:cs="Arial"/>
          <w:sz w:val="22"/>
          <w:szCs w:val="22"/>
          <w:lang w:val="cs-CZ"/>
        </w:rPr>
        <w:t>Kupní smlouva a smlouva o výpůjčce jsou vzájemně provázány, a zanikají společně</w:t>
      </w:r>
      <w:r w:rsidRPr="000A036C">
        <w:rPr>
          <w:rFonts w:ascii="Arial" w:hAnsi="Arial" w:cs="Arial"/>
          <w:sz w:val="22"/>
          <w:szCs w:val="22"/>
          <w:lang w:val="cs-CZ"/>
        </w:rPr>
        <w:t>:</w:t>
      </w:r>
    </w:p>
    <w:p w14:paraId="5ABB6C19" w14:textId="1B9D8C68" w:rsidR="00373C06" w:rsidRDefault="00373C06" w:rsidP="004E5462">
      <w:pPr>
        <w:pStyle w:val="Import3"/>
        <w:numPr>
          <w:ilvl w:val="0"/>
          <w:numId w:val="26"/>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Arial" w:hAnsi="Arial" w:cs="Arial"/>
          <w:sz w:val="22"/>
          <w:szCs w:val="22"/>
        </w:rPr>
      </w:pPr>
      <w:r>
        <w:rPr>
          <w:rFonts w:ascii="Arial" w:hAnsi="Arial" w:cs="Arial"/>
          <w:sz w:val="22"/>
          <w:szCs w:val="22"/>
        </w:rPr>
        <w:t>uplynutím doby, na kterou j</w:t>
      </w:r>
      <w:r w:rsidR="00FF11B1">
        <w:rPr>
          <w:rFonts w:ascii="Arial" w:hAnsi="Arial" w:cs="Arial"/>
          <w:sz w:val="22"/>
          <w:szCs w:val="22"/>
        </w:rPr>
        <w:t xml:space="preserve">sou </w:t>
      </w:r>
      <w:r>
        <w:rPr>
          <w:rFonts w:ascii="Arial" w:hAnsi="Arial" w:cs="Arial"/>
          <w:sz w:val="22"/>
          <w:szCs w:val="22"/>
        </w:rPr>
        <w:t>uzavřen</w:t>
      </w:r>
      <w:r w:rsidR="00FF11B1">
        <w:rPr>
          <w:rFonts w:ascii="Arial" w:hAnsi="Arial" w:cs="Arial"/>
          <w:sz w:val="22"/>
          <w:szCs w:val="22"/>
        </w:rPr>
        <w:t>y</w:t>
      </w:r>
      <w:r>
        <w:rPr>
          <w:rFonts w:ascii="Arial" w:hAnsi="Arial" w:cs="Arial"/>
          <w:sz w:val="22"/>
          <w:szCs w:val="22"/>
        </w:rPr>
        <w:t>,</w:t>
      </w:r>
    </w:p>
    <w:p w14:paraId="611EA7E7" w14:textId="2BC5B4F2" w:rsidR="00077DBF" w:rsidRPr="000A036C" w:rsidRDefault="00077DBF" w:rsidP="004E5462">
      <w:pPr>
        <w:pStyle w:val="Import3"/>
        <w:numPr>
          <w:ilvl w:val="0"/>
          <w:numId w:val="26"/>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Arial" w:hAnsi="Arial" w:cs="Arial"/>
          <w:sz w:val="22"/>
          <w:szCs w:val="22"/>
        </w:rPr>
      </w:pPr>
      <w:r w:rsidRPr="000A036C">
        <w:rPr>
          <w:rFonts w:ascii="Arial" w:hAnsi="Arial" w:cs="Arial"/>
          <w:sz w:val="22"/>
          <w:szCs w:val="22"/>
        </w:rPr>
        <w:t>písemnou dohodou smluvních stran,</w:t>
      </w:r>
    </w:p>
    <w:p w14:paraId="06DB6DC0" w14:textId="4FCD79BF" w:rsidR="00077DBF" w:rsidRPr="004E5462" w:rsidRDefault="004E5462" w:rsidP="004E5462">
      <w:pPr>
        <w:pStyle w:val="Import5"/>
        <w:numPr>
          <w:ilvl w:val="0"/>
          <w:numId w:val="26"/>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s>
        <w:spacing w:before="57" w:after="120" w:line="276" w:lineRule="auto"/>
        <w:ind w:hanging="294"/>
        <w:jc w:val="both"/>
        <w:rPr>
          <w:rFonts w:ascii="Arial" w:hAnsi="Arial" w:cs="Arial"/>
          <w:b/>
          <w:bCs/>
          <w:sz w:val="22"/>
          <w:szCs w:val="22"/>
        </w:rPr>
      </w:pPr>
      <w:r w:rsidRPr="004E5462">
        <w:rPr>
          <w:rFonts w:ascii="Arial" w:hAnsi="Arial" w:cs="Arial"/>
          <w:sz w:val="22"/>
          <w:szCs w:val="22"/>
        </w:rPr>
        <w:t>odstoupením od smluv z důvodů uváděných v</w:t>
      </w:r>
      <w:r w:rsidR="00FF11B1">
        <w:rPr>
          <w:rFonts w:ascii="Arial" w:hAnsi="Arial" w:cs="Arial"/>
          <w:sz w:val="22"/>
          <w:szCs w:val="22"/>
        </w:rPr>
        <w:t> </w:t>
      </w:r>
      <w:r w:rsidRPr="004E5462">
        <w:rPr>
          <w:rFonts w:ascii="Arial" w:hAnsi="Arial" w:cs="Arial"/>
          <w:sz w:val="22"/>
          <w:szCs w:val="22"/>
        </w:rPr>
        <w:t>t</w:t>
      </w:r>
      <w:r w:rsidR="00FF11B1">
        <w:rPr>
          <w:rFonts w:ascii="Arial" w:hAnsi="Arial" w:cs="Arial"/>
          <w:sz w:val="22"/>
          <w:szCs w:val="22"/>
        </w:rPr>
        <w:t xml:space="preserve">ěchto </w:t>
      </w:r>
      <w:r w:rsidRPr="004E5462">
        <w:rPr>
          <w:rFonts w:ascii="Arial" w:hAnsi="Arial" w:cs="Arial"/>
          <w:sz w:val="22"/>
          <w:szCs w:val="22"/>
        </w:rPr>
        <w:t>smlouv</w:t>
      </w:r>
      <w:r w:rsidR="00FF11B1">
        <w:rPr>
          <w:rFonts w:ascii="Arial" w:hAnsi="Arial" w:cs="Arial"/>
          <w:sz w:val="22"/>
          <w:szCs w:val="22"/>
        </w:rPr>
        <w:t>ách</w:t>
      </w:r>
      <w:r w:rsidRPr="004E5462">
        <w:rPr>
          <w:rFonts w:ascii="Arial" w:hAnsi="Arial" w:cs="Arial"/>
          <w:sz w:val="22"/>
          <w:szCs w:val="22"/>
        </w:rPr>
        <w:t xml:space="preserve"> nebo</w:t>
      </w:r>
    </w:p>
    <w:p w14:paraId="5457A0A3" w14:textId="414729F1" w:rsidR="004E5462" w:rsidRPr="004E5462" w:rsidRDefault="004E5462" w:rsidP="004E5462">
      <w:pPr>
        <w:pStyle w:val="Import5"/>
        <w:numPr>
          <w:ilvl w:val="0"/>
          <w:numId w:val="26"/>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s>
        <w:spacing w:before="57" w:after="120" w:line="276" w:lineRule="auto"/>
        <w:ind w:hanging="294"/>
        <w:jc w:val="both"/>
        <w:rPr>
          <w:rFonts w:ascii="Arial" w:hAnsi="Arial" w:cs="Arial"/>
          <w:sz w:val="22"/>
          <w:szCs w:val="22"/>
        </w:rPr>
      </w:pPr>
      <w:r w:rsidRPr="004E5462">
        <w:rPr>
          <w:rFonts w:ascii="Arial" w:hAnsi="Arial" w:cs="Arial"/>
          <w:sz w:val="22"/>
          <w:szCs w:val="22"/>
        </w:rPr>
        <w:t>odstoupením od smluv z důvodů závažného porušení smluvní povinnosti některou ze smluvních stran, a to v případě, pokud porušující smluvní strana nezjedná nápravu ani v dodatečné lhůtě, která nebude kratší než 15 dní ode dne doručení výzvy k nápravě od druhé smluvní strany, vyjma závažného porušení smluvní povinnosti dle bodu 4. tohoto odstavce, kdy se poskytnutí dodatečné lhůty k nápravě nevyžaduje.</w:t>
      </w:r>
    </w:p>
    <w:p w14:paraId="3772D602" w14:textId="3B3F5014" w:rsidR="004E5462" w:rsidRDefault="004E5462" w:rsidP="000A036C">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426" w:hanging="426"/>
        <w:jc w:val="both"/>
        <w:rPr>
          <w:rFonts w:ascii="Arial" w:hAnsi="Arial" w:cs="Arial"/>
          <w:sz w:val="22"/>
          <w:szCs w:val="22"/>
        </w:rPr>
      </w:pPr>
      <w:r w:rsidRPr="004E5462">
        <w:rPr>
          <w:rFonts w:ascii="Arial" w:hAnsi="Arial" w:cs="Arial"/>
          <w:sz w:val="22"/>
          <w:szCs w:val="22"/>
        </w:rPr>
        <w:lastRenderedPageBreak/>
        <w:t>Za závažné porušení smlouvy ze strany kupujícího je považováno např. jeho prodlení s úhradou faktury o více než 60 dní.</w:t>
      </w:r>
    </w:p>
    <w:p w14:paraId="39702947" w14:textId="1FE10929" w:rsidR="004E5462" w:rsidRDefault="004E5462" w:rsidP="004E5462">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ind w:left="426" w:hanging="426"/>
        <w:jc w:val="both"/>
        <w:rPr>
          <w:rFonts w:ascii="Arial" w:hAnsi="Arial" w:cs="Arial"/>
          <w:sz w:val="22"/>
          <w:szCs w:val="22"/>
        </w:rPr>
      </w:pPr>
      <w:r w:rsidRPr="004E5462">
        <w:rPr>
          <w:rFonts w:ascii="Arial" w:hAnsi="Arial" w:cs="Arial"/>
          <w:sz w:val="22"/>
          <w:szCs w:val="22"/>
        </w:rPr>
        <w:t>Za závažné porušení smlouvy ze strany prodávajícího je považováno např. jeho opakované prodlení s realizací dodávky o více než 3 pracovní dny.</w:t>
      </w:r>
    </w:p>
    <w:p w14:paraId="4F35ADEA" w14:textId="4FC4E17E" w:rsidR="004E5462" w:rsidRPr="004E5462" w:rsidRDefault="004E5462" w:rsidP="004E5462">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ind w:left="426" w:hanging="426"/>
        <w:jc w:val="both"/>
        <w:rPr>
          <w:rFonts w:ascii="Arial" w:hAnsi="Arial" w:cs="Arial"/>
          <w:sz w:val="22"/>
          <w:szCs w:val="22"/>
        </w:rPr>
      </w:pPr>
      <w:r w:rsidRPr="004E5462">
        <w:rPr>
          <w:rFonts w:ascii="Arial" w:hAnsi="Arial" w:cs="Arial"/>
          <w:sz w:val="22"/>
          <w:szCs w:val="22"/>
        </w:rPr>
        <w:t>Oznámení o odstoupení podle této smlouvy musí být v písemné podobě doručeno druhé smluvní straně. Účinky odstoupení od smlouvy nastávají okamžikem doručení písemného projevu vůle druhé smluvní straně.</w:t>
      </w:r>
    </w:p>
    <w:p w14:paraId="3831CE36" w14:textId="2C1E7405" w:rsidR="00F707FD" w:rsidRPr="00C221AE" w:rsidRDefault="007905AF" w:rsidP="00643F74">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ind w:left="426" w:hanging="426"/>
        <w:jc w:val="both"/>
        <w:rPr>
          <w:rFonts w:ascii="Arial" w:hAnsi="Arial" w:cs="Arial"/>
          <w:b/>
          <w:bCs/>
          <w:color w:val="000000" w:themeColor="text1"/>
          <w:sz w:val="22"/>
          <w:szCs w:val="22"/>
        </w:rPr>
      </w:pPr>
      <w:r w:rsidRPr="00C221AE">
        <w:rPr>
          <w:rFonts w:ascii="Arial" w:hAnsi="Arial" w:cs="Arial"/>
          <w:snapToGrid w:val="0"/>
          <w:color w:val="000000" w:themeColor="text1"/>
          <w:sz w:val="22"/>
          <w:szCs w:val="22"/>
        </w:rPr>
        <w:t>Kupující je oprávněn</w:t>
      </w:r>
      <w:r w:rsidR="00077DBF" w:rsidRPr="00C221AE">
        <w:rPr>
          <w:rFonts w:ascii="Arial" w:hAnsi="Arial" w:cs="Arial"/>
          <w:snapToGrid w:val="0"/>
          <w:color w:val="000000" w:themeColor="text1"/>
          <w:sz w:val="22"/>
          <w:szCs w:val="22"/>
        </w:rPr>
        <w:t xml:space="preserve"> t</w:t>
      </w:r>
      <w:r w:rsidR="00FF11B1" w:rsidRPr="00C221AE">
        <w:rPr>
          <w:rFonts w:ascii="Arial" w:hAnsi="Arial" w:cs="Arial"/>
          <w:snapToGrid w:val="0"/>
          <w:color w:val="000000" w:themeColor="text1"/>
          <w:sz w:val="22"/>
          <w:szCs w:val="22"/>
        </w:rPr>
        <w:t>yto</w:t>
      </w:r>
      <w:r w:rsidR="00077DBF" w:rsidRPr="00C221AE">
        <w:rPr>
          <w:rFonts w:ascii="Arial" w:hAnsi="Arial" w:cs="Arial"/>
          <w:snapToGrid w:val="0"/>
          <w:color w:val="000000" w:themeColor="text1"/>
          <w:sz w:val="22"/>
          <w:szCs w:val="22"/>
        </w:rPr>
        <w:t xml:space="preserve"> smlouv</w:t>
      </w:r>
      <w:r w:rsidR="00FF11B1" w:rsidRPr="00C221AE">
        <w:rPr>
          <w:rFonts w:ascii="Arial" w:hAnsi="Arial" w:cs="Arial"/>
          <w:snapToGrid w:val="0"/>
          <w:color w:val="000000" w:themeColor="text1"/>
          <w:sz w:val="22"/>
          <w:szCs w:val="22"/>
        </w:rPr>
        <w:t>y</w:t>
      </w:r>
      <w:r w:rsidR="00077DBF" w:rsidRPr="00C221AE">
        <w:rPr>
          <w:rFonts w:ascii="Arial" w:hAnsi="Arial" w:cs="Arial"/>
          <w:snapToGrid w:val="0"/>
          <w:color w:val="000000" w:themeColor="text1"/>
          <w:sz w:val="22"/>
          <w:szCs w:val="22"/>
        </w:rPr>
        <w:t xml:space="preserve"> písemně vypovědět</w:t>
      </w:r>
      <w:r w:rsidR="00DD570A" w:rsidRPr="00C221AE">
        <w:rPr>
          <w:rFonts w:ascii="Arial" w:hAnsi="Arial" w:cs="Arial"/>
          <w:snapToGrid w:val="0"/>
          <w:color w:val="000000" w:themeColor="text1"/>
          <w:sz w:val="22"/>
          <w:szCs w:val="22"/>
        </w:rPr>
        <w:t xml:space="preserve">, nejdříve však po uplynutí 3 let </w:t>
      </w:r>
      <w:r w:rsidR="002422F1" w:rsidRPr="00C221AE">
        <w:rPr>
          <w:rFonts w:ascii="Arial" w:hAnsi="Arial" w:cs="Arial"/>
          <w:snapToGrid w:val="0"/>
          <w:color w:val="000000" w:themeColor="text1"/>
          <w:sz w:val="22"/>
          <w:szCs w:val="22"/>
        </w:rPr>
        <w:t xml:space="preserve">od </w:t>
      </w:r>
      <w:r w:rsidR="00FF11B1" w:rsidRPr="00C221AE">
        <w:rPr>
          <w:rFonts w:ascii="Arial" w:hAnsi="Arial" w:cs="Arial"/>
          <w:snapToGrid w:val="0"/>
          <w:color w:val="000000" w:themeColor="text1"/>
          <w:sz w:val="22"/>
          <w:szCs w:val="22"/>
        </w:rPr>
        <w:t>nabytí účinnosti.</w:t>
      </w:r>
      <w:r w:rsidR="00077DBF" w:rsidRPr="00C221AE">
        <w:rPr>
          <w:rFonts w:ascii="Arial" w:hAnsi="Arial" w:cs="Arial"/>
          <w:snapToGrid w:val="0"/>
          <w:color w:val="000000" w:themeColor="text1"/>
          <w:sz w:val="22"/>
          <w:szCs w:val="22"/>
        </w:rPr>
        <w:t xml:space="preserve"> Výpovědní lhůta činí </w:t>
      </w:r>
      <w:r w:rsidR="002422F1" w:rsidRPr="00C221AE">
        <w:rPr>
          <w:rFonts w:ascii="Arial" w:hAnsi="Arial" w:cs="Arial"/>
          <w:snapToGrid w:val="0"/>
          <w:color w:val="000000" w:themeColor="text1"/>
          <w:sz w:val="22"/>
          <w:szCs w:val="22"/>
        </w:rPr>
        <w:t>3</w:t>
      </w:r>
      <w:r w:rsidR="00077DBF" w:rsidRPr="00C221AE">
        <w:rPr>
          <w:rFonts w:ascii="Arial" w:hAnsi="Arial" w:cs="Arial"/>
          <w:snapToGrid w:val="0"/>
          <w:color w:val="000000" w:themeColor="text1"/>
          <w:sz w:val="22"/>
          <w:szCs w:val="22"/>
        </w:rPr>
        <w:t xml:space="preserve"> měsíc</w:t>
      </w:r>
      <w:r w:rsidR="002422F1" w:rsidRPr="00C221AE">
        <w:rPr>
          <w:rFonts w:ascii="Arial" w:hAnsi="Arial" w:cs="Arial"/>
          <w:snapToGrid w:val="0"/>
          <w:color w:val="000000" w:themeColor="text1"/>
          <w:sz w:val="22"/>
          <w:szCs w:val="22"/>
        </w:rPr>
        <w:t>e</w:t>
      </w:r>
      <w:r w:rsidR="00077DBF" w:rsidRPr="00C221AE">
        <w:rPr>
          <w:rFonts w:ascii="Arial" w:hAnsi="Arial" w:cs="Arial"/>
          <w:snapToGrid w:val="0"/>
          <w:color w:val="000000" w:themeColor="text1"/>
          <w:sz w:val="22"/>
          <w:szCs w:val="22"/>
        </w:rPr>
        <w:t xml:space="preserve"> a počíná běžet prvním dnem kalendářního měsíce následujícího po doručení výpovědi druhé smluvní straně.</w:t>
      </w:r>
    </w:p>
    <w:p w14:paraId="5653E770" w14:textId="1E784019" w:rsidR="00077DBF" w:rsidRPr="00C221AE" w:rsidRDefault="00643F74" w:rsidP="00E457DE">
      <w:pPr>
        <w:spacing w:before="227"/>
        <w:jc w:val="center"/>
        <w:rPr>
          <w:rFonts w:ascii="Arial" w:hAnsi="Arial" w:cs="Arial"/>
          <w:b/>
          <w:bCs/>
          <w:color w:val="000000" w:themeColor="text1"/>
          <w:sz w:val="22"/>
          <w:szCs w:val="22"/>
          <w:lang w:val="cs-CZ"/>
        </w:rPr>
      </w:pPr>
      <w:r w:rsidRPr="00C221AE">
        <w:rPr>
          <w:rFonts w:ascii="Arial" w:hAnsi="Arial" w:cs="Arial"/>
          <w:b/>
          <w:bCs/>
          <w:color w:val="000000" w:themeColor="text1"/>
          <w:sz w:val="22"/>
          <w:szCs w:val="22"/>
          <w:lang w:val="cs-CZ"/>
        </w:rPr>
        <w:t>II</w:t>
      </w:r>
      <w:r w:rsidR="00077DBF" w:rsidRPr="00C221AE">
        <w:rPr>
          <w:rFonts w:ascii="Arial" w:hAnsi="Arial" w:cs="Arial"/>
          <w:b/>
          <w:bCs/>
          <w:color w:val="000000" w:themeColor="text1"/>
          <w:sz w:val="22"/>
          <w:szCs w:val="22"/>
          <w:lang w:val="cs-CZ"/>
        </w:rPr>
        <w:t>.</w:t>
      </w:r>
    </w:p>
    <w:p w14:paraId="6BE2A3ED" w14:textId="77777777" w:rsidR="005C5411" w:rsidRPr="000A036C" w:rsidRDefault="005C5411" w:rsidP="00E457DE">
      <w:pPr>
        <w:spacing w:after="232"/>
        <w:jc w:val="center"/>
        <w:rPr>
          <w:rFonts w:ascii="Arial" w:hAnsi="Arial" w:cs="Arial"/>
          <w:sz w:val="22"/>
          <w:szCs w:val="22"/>
          <w:lang w:val="cs-CZ"/>
        </w:rPr>
      </w:pPr>
      <w:r w:rsidRPr="000A036C">
        <w:rPr>
          <w:rFonts w:ascii="Arial" w:hAnsi="Arial" w:cs="Arial"/>
          <w:b/>
          <w:bCs/>
          <w:sz w:val="22"/>
          <w:szCs w:val="22"/>
          <w:lang w:val="cs-CZ"/>
        </w:rPr>
        <w:t xml:space="preserve">Závěrečná ustanovení </w:t>
      </w:r>
    </w:p>
    <w:p w14:paraId="70B7BF0B" w14:textId="46C91651" w:rsidR="00077DBF" w:rsidRPr="000A036C" w:rsidRDefault="00643F74"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643F74">
        <w:rPr>
          <w:rFonts w:ascii="Arial" w:hAnsi="Arial" w:cs="Arial"/>
          <w:sz w:val="22"/>
          <w:szCs w:val="22"/>
          <w:lang w:val="cs-CZ"/>
        </w:rPr>
        <w:t>Tato smlouva se řídí právním řádem České republiky. Práva a povinnosti smluvních stran touto smlouvou výslovně neupravená, jakož i právní poměry z ní vznikající a vyplývající, se řídí příslušnými ustanoveními občanského zákoníku.</w:t>
      </w:r>
    </w:p>
    <w:p w14:paraId="54290441" w14:textId="77777777" w:rsidR="00077DBF" w:rsidRDefault="00077DBF"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42B41825" w14:textId="5AA528AF" w:rsidR="00643F74" w:rsidRPr="00C221AE" w:rsidRDefault="00643F74"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C221AE">
        <w:rPr>
          <w:rFonts w:ascii="Arial" w:hAnsi="Arial" w:cs="Arial"/>
          <w:sz w:val="22"/>
          <w:szCs w:val="22"/>
          <w:lang w:val="cs-CZ"/>
        </w:rPr>
        <w:t>Případné spory se zavazují smluvní strany řešit smírnou cestou a v případě, že nedojde k dohodě, budou spory řešeny věcně a místně příslušnými soudy České republiky.</w:t>
      </w:r>
    </w:p>
    <w:p w14:paraId="7098320E" w14:textId="77777777" w:rsidR="00373C06" w:rsidRDefault="00077DBF" w:rsidP="00373C06">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6E3AD831" w14:textId="304D97CF" w:rsidR="00373C06" w:rsidRPr="00373C06" w:rsidRDefault="00077DBF" w:rsidP="00373C06">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373C06">
        <w:rPr>
          <w:rFonts w:ascii="Arial" w:hAnsi="Arial" w:cs="Arial"/>
          <w:sz w:val="22"/>
          <w:szCs w:val="22"/>
          <w:lang w:val="cs-CZ"/>
        </w:rPr>
        <w:t xml:space="preserve">Tato smlouva </w:t>
      </w:r>
      <w:r w:rsidR="00373C06" w:rsidRPr="00373C06">
        <w:rPr>
          <w:rFonts w:ascii="Arial" w:hAnsi="Arial" w:cs="Arial"/>
          <w:sz w:val="22"/>
          <w:szCs w:val="22"/>
          <w:lang w:val="cs-CZ"/>
        </w:rPr>
        <w:t>nabývá platnosti dnem jejího podpisu oběma smluvními stranami a účinnosti nabývá v souladu s příslušnými ustanoveními zákona č. 340/2015 Sb., o registru smluv, ve znění pozdějších předpisů (dále jen „zákon o registru smluv“).</w:t>
      </w:r>
    </w:p>
    <w:p w14:paraId="17CCFE1B" w14:textId="4472637A"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Doplňování nebo změnu této smlouvy lze provádět jen se souhlasem obou smluvních stran, a to pouze formou písemných, datovaných, vzestupně číslovaných a takto označených dodatků</w:t>
      </w:r>
      <w:r w:rsidR="00643F74">
        <w:rPr>
          <w:rFonts w:ascii="Arial" w:hAnsi="Arial" w:cs="Arial"/>
          <w:sz w:val="22"/>
          <w:szCs w:val="22"/>
          <w:lang w:val="cs-CZ"/>
        </w:rPr>
        <w:t xml:space="preserve">, </w:t>
      </w:r>
      <w:r w:rsidR="00643F74" w:rsidRPr="00643F74">
        <w:rPr>
          <w:rFonts w:ascii="Arial" w:hAnsi="Arial" w:cs="Arial"/>
          <w:sz w:val="22"/>
          <w:szCs w:val="22"/>
          <w:lang w:val="cs-CZ"/>
        </w:rPr>
        <w:t>pokud není výše v této smlouvě výslovně uvedeno jinak</w:t>
      </w:r>
      <w:r w:rsidRPr="000A036C">
        <w:rPr>
          <w:rFonts w:ascii="Arial" w:hAnsi="Arial" w:cs="Arial"/>
          <w:sz w:val="22"/>
          <w:szCs w:val="22"/>
          <w:lang w:val="cs-CZ"/>
        </w:rPr>
        <w:t>.</w:t>
      </w:r>
    </w:p>
    <w:p w14:paraId="2E3D202F" w14:textId="71F7D7F8" w:rsidR="00077DBF" w:rsidRPr="000A036C" w:rsidRDefault="00643F74"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643F74">
        <w:rPr>
          <w:rFonts w:ascii="Arial" w:hAnsi="Arial" w:cs="Arial"/>
          <w:sz w:val="22"/>
          <w:szCs w:val="22"/>
          <w:lang w:val="cs-CZ"/>
        </w:rPr>
        <w:t>V případě, že některé ustanovení této smlouvy je nebo se stane neplatné, neúčinné, nevymahatelné, zůstávají ostatní ustanovení smlouvy platná, účinná, vymahatelná. Smluvní strany se zavazují nahradit takové neplatné, neúčinné, nevymahatelné ustanovení této smlouvy ustanovením jiným, platným, účinným, vymahatelným, které svým obsahem a smyslem odpovídá nejlépe obsahu a smyslu ustanovení původního.</w:t>
      </w:r>
    </w:p>
    <w:p w14:paraId="33DA16F0" w14:textId="40291714" w:rsidR="00077DBF"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Smlouva je vyhotovena ve 3 stejnopisech s platností originálu, podepsaných oprávněnými zástupci smluvních stran, přičemž kupující obdrží 2 a prodávající 1 její vyhotovení.</w:t>
      </w:r>
      <w:r w:rsidR="00643F74">
        <w:rPr>
          <w:rFonts w:ascii="Arial" w:hAnsi="Arial" w:cs="Arial"/>
          <w:sz w:val="22"/>
          <w:szCs w:val="22"/>
          <w:lang w:val="cs-CZ"/>
        </w:rPr>
        <w:t xml:space="preserve"> </w:t>
      </w:r>
      <w:r w:rsidR="00643F74" w:rsidRPr="00643F74">
        <w:rPr>
          <w:rFonts w:ascii="Arial" w:hAnsi="Arial" w:cs="Arial"/>
          <w:sz w:val="22"/>
          <w:szCs w:val="22"/>
          <w:lang w:val="cs-CZ"/>
        </w:rPr>
        <w:t>To neplatí v případě, že tato smlouva byla podepsána elektronickým podpisem dle zákona č. 297/2016 Sb., o službách vytvářejících důvěru pro elektronické transakce, ve znění pozdějších předpisů.</w:t>
      </w:r>
    </w:p>
    <w:p w14:paraId="53E7F44D" w14:textId="510FFF2D" w:rsidR="00643F74" w:rsidRPr="000A036C" w:rsidRDefault="00643F74"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643F74">
        <w:rPr>
          <w:rFonts w:ascii="Arial" w:hAnsi="Arial" w:cs="Arial"/>
          <w:sz w:val="22"/>
          <w:szCs w:val="22"/>
          <w:lang w:val="cs-CZ"/>
        </w:rPr>
        <w:t>Smluvní strany prohlašují, že si tuto smlouvu před jejím podpisem přečetly, že byla ujednána podle jejich pravé a svobodné vůle, určitě, vážně a srozumitelně. Autentičnost této smlouvy potvrzují smluvní strany svým podpisem.</w:t>
      </w:r>
    </w:p>
    <w:p w14:paraId="14ADE807" w14:textId="77777777" w:rsidR="00643F74" w:rsidRDefault="00643F74" w:rsidP="00643F74">
      <w:pPr>
        <w:suppressAutoHyphens/>
        <w:spacing w:before="120"/>
        <w:jc w:val="both"/>
        <w:rPr>
          <w:rFonts w:ascii="Arial" w:hAnsi="Arial" w:cs="Arial"/>
          <w:sz w:val="22"/>
          <w:szCs w:val="22"/>
          <w:lang w:val="cs-CZ"/>
        </w:rPr>
      </w:pPr>
    </w:p>
    <w:p w14:paraId="5E7403C3" w14:textId="28EFF173" w:rsidR="00586A27" w:rsidRPr="000A036C" w:rsidRDefault="00586A27" w:rsidP="00643F74">
      <w:pPr>
        <w:suppressAutoHyphens/>
        <w:spacing w:before="120"/>
        <w:jc w:val="both"/>
        <w:rPr>
          <w:rFonts w:ascii="Arial" w:hAnsi="Arial" w:cs="Arial"/>
          <w:sz w:val="22"/>
          <w:szCs w:val="22"/>
          <w:lang w:val="cs-CZ"/>
        </w:rPr>
      </w:pPr>
      <w:r w:rsidRPr="000A036C">
        <w:rPr>
          <w:rFonts w:ascii="Arial" w:hAnsi="Arial" w:cs="Arial"/>
          <w:sz w:val="22"/>
          <w:szCs w:val="22"/>
          <w:lang w:val="cs-CZ"/>
        </w:rPr>
        <w:lastRenderedPageBreak/>
        <w:t xml:space="preserve">Příloha č. 1 – </w:t>
      </w:r>
      <w:r w:rsidR="00643F74">
        <w:rPr>
          <w:rFonts w:ascii="Arial" w:hAnsi="Arial" w:cs="Arial"/>
          <w:sz w:val="22"/>
          <w:szCs w:val="22"/>
          <w:lang w:val="cs-CZ"/>
        </w:rPr>
        <w:t xml:space="preserve">Cenový formulář dodávek </w:t>
      </w:r>
    </w:p>
    <w:p w14:paraId="23C14900" w14:textId="10F3E9B0" w:rsidR="00077DBF" w:rsidRDefault="00274511" w:rsidP="00643F74">
      <w:pPr>
        <w:suppressAutoHyphens/>
        <w:spacing w:before="120"/>
        <w:jc w:val="both"/>
        <w:rPr>
          <w:rFonts w:ascii="Arial" w:hAnsi="Arial" w:cs="Arial"/>
          <w:sz w:val="22"/>
          <w:szCs w:val="22"/>
          <w:lang w:val="cs-CZ"/>
        </w:rPr>
      </w:pPr>
      <w:r w:rsidRPr="000A036C">
        <w:rPr>
          <w:rFonts w:ascii="Arial" w:hAnsi="Arial" w:cs="Arial"/>
          <w:sz w:val="22"/>
          <w:szCs w:val="22"/>
          <w:lang w:val="cs-CZ"/>
        </w:rPr>
        <w:t>Příloha č. 2</w:t>
      </w:r>
      <w:r w:rsidR="00077DBF" w:rsidRPr="000A036C">
        <w:rPr>
          <w:rFonts w:ascii="Arial" w:hAnsi="Arial" w:cs="Arial"/>
          <w:sz w:val="22"/>
          <w:szCs w:val="22"/>
          <w:lang w:val="cs-CZ"/>
        </w:rPr>
        <w:t xml:space="preserve"> – </w:t>
      </w:r>
      <w:r w:rsidR="007C6F9B">
        <w:rPr>
          <w:rFonts w:ascii="Arial" w:hAnsi="Arial" w:cs="Arial"/>
          <w:sz w:val="22"/>
          <w:szCs w:val="22"/>
          <w:lang w:val="cs-CZ"/>
        </w:rPr>
        <w:t>Technická specifikace</w:t>
      </w:r>
      <w:r w:rsidR="00643F74">
        <w:rPr>
          <w:rFonts w:ascii="Arial" w:hAnsi="Arial" w:cs="Arial"/>
          <w:sz w:val="22"/>
          <w:szCs w:val="22"/>
          <w:lang w:val="cs-CZ"/>
        </w:rPr>
        <w:t xml:space="preserve"> </w:t>
      </w:r>
    </w:p>
    <w:p w14:paraId="491A53D3" w14:textId="77777777" w:rsidR="00077DBF" w:rsidRPr="000A036C" w:rsidRDefault="00077DBF" w:rsidP="00077DBF">
      <w:pPr>
        <w:pStyle w:val="Zkladntext"/>
        <w:tabs>
          <w:tab w:val="left" w:pos="426"/>
          <w:tab w:val="left" w:pos="4820"/>
        </w:tabs>
        <w:ind w:left="426" w:hanging="426"/>
        <w:jc w:val="left"/>
        <w:rPr>
          <w:rFonts w:ascii="Arial" w:hAnsi="Arial" w:cs="Arial"/>
          <w:sz w:val="22"/>
          <w:szCs w:val="22"/>
        </w:rPr>
      </w:pPr>
    </w:p>
    <w:p w14:paraId="49658DC6" w14:textId="123BD296" w:rsidR="000A036C" w:rsidRDefault="000A036C" w:rsidP="00077DBF">
      <w:pPr>
        <w:pStyle w:val="Zkladntext"/>
        <w:tabs>
          <w:tab w:val="left" w:pos="4820"/>
        </w:tabs>
        <w:jc w:val="left"/>
        <w:rPr>
          <w:rFonts w:ascii="Arial" w:hAnsi="Arial" w:cs="Arial"/>
          <w:sz w:val="22"/>
          <w:szCs w:val="22"/>
        </w:rPr>
      </w:pPr>
    </w:p>
    <w:p w14:paraId="1C0A7BB8" w14:textId="77777777" w:rsidR="002C057C" w:rsidRPr="000A036C" w:rsidRDefault="002C057C" w:rsidP="00077DBF">
      <w:pPr>
        <w:pStyle w:val="Zkladntext"/>
        <w:tabs>
          <w:tab w:val="left" w:pos="4820"/>
        </w:tabs>
        <w:jc w:val="left"/>
        <w:rPr>
          <w:rFonts w:ascii="Arial" w:hAnsi="Arial" w:cs="Arial"/>
          <w:sz w:val="22"/>
          <w:szCs w:val="22"/>
        </w:rPr>
      </w:pPr>
    </w:p>
    <w:p w14:paraId="169118D8" w14:textId="77777777" w:rsidR="000A036C" w:rsidRPr="000A036C" w:rsidRDefault="000A036C" w:rsidP="00077DBF">
      <w:pPr>
        <w:pStyle w:val="Zkladntext"/>
        <w:tabs>
          <w:tab w:val="left" w:pos="4820"/>
        </w:tabs>
        <w:jc w:val="left"/>
        <w:rPr>
          <w:rFonts w:ascii="Arial" w:hAnsi="Arial" w:cs="Arial"/>
          <w:sz w:val="22"/>
          <w:szCs w:val="22"/>
        </w:rPr>
      </w:pPr>
    </w:p>
    <w:p w14:paraId="120EA2CB" w14:textId="17590A8B" w:rsidR="00077DBF" w:rsidRPr="000A036C" w:rsidRDefault="00077DBF" w:rsidP="00077DBF">
      <w:pPr>
        <w:pStyle w:val="Zkladntext"/>
        <w:tabs>
          <w:tab w:val="left" w:pos="4820"/>
        </w:tabs>
        <w:jc w:val="left"/>
        <w:rPr>
          <w:rFonts w:ascii="Arial" w:hAnsi="Arial" w:cs="Arial"/>
          <w:sz w:val="22"/>
          <w:szCs w:val="22"/>
        </w:rPr>
      </w:pPr>
      <w:r w:rsidRPr="000A036C">
        <w:rPr>
          <w:rFonts w:ascii="Arial" w:hAnsi="Arial" w:cs="Arial"/>
          <w:sz w:val="22"/>
          <w:szCs w:val="22"/>
        </w:rPr>
        <w:t>V</w:t>
      </w:r>
      <w:r w:rsidR="00643F74">
        <w:rPr>
          <w:rFonts w:ascii="Arial" w:hAnsi="Arial" w:cs="Arial"/>
          <w:sz w:val="22"/>
          <w:szCs w:val="22"/>
        </w:rPr>
        <w:t> České Lípě</w:t>
      </w:r>
      <w:r w:rsidRPr="000A036C">
        <w:rPr>
          <w:rFonts w:ascii="Arial" w:hAnsi="Arial" w:cs="Arial"/>
          <w:sz w:val="22"/>
          <w:szCs w:val="22"/>
        </w:rPr>
        <w:t xml:space="preserve"> dne</w:t>
      </w:r>
      <w:r w:rsidRPr="000A036C">
        <w:rPr>
          <w:rFonts w:ascii="Arial" w:hAnsi="Arial" w:cs="Arial"/>
          <w:sz w:val="22"/>
          <w:szCs w:val="22"/>
        </w:rPr>
        <w:tab/>
      </w:r>
      <w:r w:rsidRPr="000A036C">
        <w:rPr>
          <w:rFonts w:ascii="Arial" w:hAnsi="Arial" w:cs="Arial"/>
          <w:sz w:val="22"/>
          <w:szCs w:val="22"/>
        </w:rPr>
        <w:tab/>
        <w:t>V</w:t>
      </w:r>
      <w:r w:rsidR="00274511" w:rsidRPr="000A036C">
        <w:rPr>
          <w:rFonts w:ascii="Arial" w:hAnsi="Arial" w:cs="Arial"/>
          <w:sz w:val="22"/>
          <w:szCs w:val="22"/>
        </w:rPr>
        <w:t> </w:t>
      </w:r>
      <w:r w:rsidR="00274511" w:rsidRPr="00485427">
        <w:rPr>
          <w:rFonts w:ascii="Arial" w:hAnsi="Arial" w:cs="Arial"/>
          <w:sz w:val="22"/>
          <w:szCs w:val="22"/>
          <w:highlight w:val="lightGray"/>
        </w:rPr>
        <w:t>….</w:t>
      </w:r>
      <w:r w:rsidRPr="000A036C">
        <w:rPr>
          <w:rFonts w:ascii="Arial" w:hAnsi="Arial" w:cs="Arial"/>
          <w:sz w:val="22"/>
          <w:szCs w:val="22"/>
        </w:rPr>
        <w:t xml:space="preserve"> dne</w:t>
      </w:r>
    </w:p>
    <w:p w14:paraId="5687F0C1" w14:textId="77777777" w:rsidR="00077DBF" w:rsidRPr="000A036C" w:rsidRDefault="00077DBF" w:rsidP="00077DBF">
      <w:pPr>
        <w:pStyle w:val="Zkladntext"/>
        <w:tabs>
          <w:tab w:val="left" w:pos="0"/>
          <w:tab w:val="left" w:pos="360"/>
          <w:tab w:val="left" w:pos="540"/>
          <w:tab w:val="left" w:pos="4820"/>
        </w:tabs>
        <w:ind w:left="360" w:hanging="180"/>
        <w:jc w:val="left"/>
        <w:rPr>
          <w:rFonts w:ascii="Arial" w:hAnsi="Arial" w:cs="Arial"/>
          <w:sz w:val="22"/>
          <w:szCs w:val="22"/>
        </w:rPr>
      </w:pPr>
    </w:p>
    <w:p w14:paraId="382BFFFE" w14:textId="77777777" w:rsidR="00077DBF" w:rsidRPr="000A036C" w:rsidRDefault="00077DBF" w:rsidP="00077DBF">
      <w:pPr>
        <w:pStyle w:val="Zkladntext"/>
        <w:tabs>
          <w:tab w:val="left" w:pos="0"/>
          <w:tab w:val="left" w:pos="360"/>
          <w:tab w:val="left" w:pos="540"/>
          <w:tab w:val="left" w:pos="4820"/>
        </w:tabs>
        <w:ind w:left="360" w:hanging="180"/>
        <w:jc w:val="left"/>
        <w:rPr>
          <w:rFonts w:ascii="Arial" w:hAnsi="Arial" w:cs="Arial"/>
          <w:sz w:val="22"/>
          <w:szCs w:val="22"/>
        </w:rPr>
      </w:pPr>
    </w:p>
    <w:p w14:paraId="6BA88457" w14:textId="77777777" w:rsidR="000A036C" w:rsidRPr="000A036C" w:rsidRDefault="000A036C" w:rsidP="00077DBF">
      <w:pPr>
        <w:tabs>
          <w:tab w:val="left" w:pos="5655"/>
        </w:tabs>
        <w:rPr>
          <w:rFonts w:ascii="Arial" w:hAnsi="Arial" w:cs="Arial"/>
          <w:sz w:val="22"/>
          <w:szCs w:val="22"/>
          <w:lang w:val="cs-CZ"/>
        </w:rPr>
      </w:pPr>
    </w:p>
    <w:p w14:paraId="0B0891FD" w14:textId="5772D6D5" w:rsidR="00077DBF" w:rsidRPr="000A036C" w:rsidRDefault="00077DBF" w:rsidP="00077DBF">
      <w:pPr>
        <w:tabs>
          <w:tab w:val="left" w:pos="5655"/>
        </w:tabs>
        <w:rPr>
          <w:rFonts w:ascii="Arial" w:hAnsi="Arial" w:cs="Arial"/>
          <w:i/>
          <w:iCs/>
          <w:sz w:val="22"/>
          <w:szCs w:val="22"/>
          <w:lang w:val="cs-CZ"/>
        </w:rPr>
      </w:pPr>
      <w:r w:rsidRPr="000A036C">
        <w:rPr>
          <w:rFonts w:ascii="Arial" w:hAnsi="Arial" w:cs="Arial"/>
          <w:sz w:val="22"/>
          <w:szCs w:val="22"/>
          <w:lang w:val="cs-CZ"/>
        </w:rPr>
        <w:t>____________________________</w:t>
      </w:r>
      <w:r w:rsidRPr="000A036C">
        <w:rPr>
          <w:rFonts w:ascii="Arial" w:hAnsi="Arial" w:cs="Arial"/>
          <w:sz w:val="22"/>
          <w:szCs w:val="22"/>
          <w:lang w:val="cs-CZ"/>
        </w:rPr>
        <w:tab/>
        <w:t>___________________________</w:t>
      </w:r>
      <w:r w:rsidRPr="000A036C">
        <w:rPr>
          <w:rFonts w:ascii="Arial" w:hAnsi="Arial" w:cs="Arial"/>
          <w:i/>
          <w:iCs/>
          <w:sz w:val="22"/>
          <w:szCs w:val="22"/>
          <w:lang w:val="cs-CZ"/>
        </w:rPr>
        <w:t xml:space="preserve">                 </w:t>
      </w:r>
    </w:p>
    <w:p w14:paraId="62D53ACD" w14:textId="77777777" w:rsidR="00077DBF" w:rsidRPr="000A036C" w:rsidRDefault="008C1B04" w:rsidP="00077DBF">
      <w:pPr>
        <w:tabs>
          <w:tab w:val="left" w:pos="855"/>
          <w:tab w:val="left" w:pos="6510"/>
        </w:tabs>
        <w:rPr>
          <w:rFonts w:ascii="Arial" w:hAnsi="Arial" w:cs="Arial"/>
          <w:sz w:val="22"/>
          <w:szCs w:val="22"/>
          <w:lang w:val="cs-CZ"/>
        </w:rPr>
      </w:pPr>
      <w:r w:rsidRPr="000A036C">
        <w:rPr>
          <w:rFonts w:ascii="Arial" w:hAnsi="Arial" w:cs="Arial"/>
          <w:i/>
          <w:iCs/>
          <w:sz w:val="22"/>
          <w:szCs w:val="22"/>
          <w:lang w:val="cs-CZ"/>
        </w:rPr>
        <w:t xml:space="preserve">      </w:t>
      </w:r>
      <w:r w:rsidR="00274511" w:rsidRPr="000A036C">
        <w:rPr>
          <w:rFonts w:ascii="Arial" w:hAnsi="Arial" w:cs="Arial"/>
          <w:sz w:val="22"/>
          <w:szCs w:val="22"/>
          <w:lang w:val="cs-CZ"/>
        </w:rPr>
        <w:t xml:space="preserve"> </w:t>
      </w:r>
      <w:r w:rsidRPr="000A036C">
        <w:rPr>
          <w:rFonts w:ascii="Arial" w:hAnsi="Arial" w:cs="Arial"/>
          <w:sz w:val="22"/>
          <w:szCs w:val="22"/>
          <w:lang w:val="cs-CZ"/>
        </w:rPr>
        <w:t xml:space="preserve">vypůjčitel a </w:t>
      </w:r>
      <w:r w:rsidR="00274511" w:rsidRPr="000A036C">
        <w:rPr>
          <w:rFonts w:ascii="Arial" w:hAnsi="Arial" w:cs="Arial"/>
          <w:sz w:val="22"/>
          <w:szCs w:val="22"/>
          <w:lang w:val="cs-CZ"/>
        </w:rPr>
        <w:t>kupující</w:t>
      </w:r>
      <w:r w:rsidR="00274511" w:rsidRPr="000A036C">
        <w:rPr>
          <w:rFonts w:ascii="Arial" w:hAnsi="Arial" w:cs="Arial"/>
          <w:sz w:val="22"/>
          <w:szCs w:val="22"/>
          <w:lang w:val="cs-CZ"/>
        </w:rPr>
        <w:tab/>
      </w:r>
      <w:r w:rsidRPr="000A036C">
        <w:rPr>
          <w:rFonts w:ascii="Arial" w:hAnsi="Arial" w:cs="Arial"/>
          <w:sz w:val="22"/>
          <w:szCs w:val="22"/>
          <w:lang w:val="cs-CZ"/>
        </w:rPr>
        <w:t xml:space="preserve">půjčitel a </w:t>
      </w:r>
      <w:r w:rsidR="00274511" w:rsidRPr="000A036C">
        <w:rPr>
          <w:rFonts w:ascii="Arial" w:hAnsi="Arial" w:cs="Arial"/>
          <w:sz w:val="22"/>
          <w:szCs w:val="22"/>
          <w:lang w:val="cs-CZ"/>
        </w:rPr>
        <w:t>prodávající</w:t>
      </w:r>
    </w:p>
    <w:p w14:paraId="293DA48A" w14:textId="77777777" w:rsidR="00077DBF" w:rsidRPr="00CE4F29" w:rsidRDefault="00274511" w:rsidP="00077DBF">
      <w:pPr>
        <w:tabs>
          <w:tab w:val="left" w:pos="855"/>
          <w:tab w:val="left" w:pos="6510"/>
        </w:tabs>
        <w:rPr>
          <w:rFonts w:ascii="Arial" w:hAnsi="Arial" w:cs="Arial"/>
          <w:sz w:val="24"/>
          <w:szCs w:val="24"/>
          <w:lang w:val="cs-CZ"/>
        </w:rPr>
      </w:pPr>
      <w:r w:rsidRPr="00CE4F29">
        <w:rPr>
          <w:rFonts w:ascii="Arial" w:hAnsi="Arial" w:cs="Arial"/>
          <w:sz w:val="24"/>
          <w:szCs w:val="24"/>
          <w:lang w:val="cs-CZ"/>
        </w:rPr>
        <w:t xml:space="preserve">    </w:t>
      </w:r>
    </w:p>
    <w:p w14:paraId="3CDE0259" w14:textId="0AEFD618" w:rsidR="00077DBF" w:rsidRPr="00485427" w:rsidRDefault="00485427" w:rsidP="00485427">
      <w:pPr>
        <w:tabs>
          <w:tab w:val="left" w:pos="855"/>
          <w:tab w:val="left" w:pos="6510"/>
        </w:tabs>
        <w:ind w:left="855" w:hanging="429"/>
        <w:rPr>
          <w:rFonts w:ascii="Arial" w:hAnsi="Arial" w:cs="Arial"/>
          <w:sz w:val="22"/>
          <w:szCs w:val="22"/>
          <w:lang w:val="cs-CZ"/>
        </w:rPr>
      </w:pPr>
      <w:r w:rsidRPr="00485427">
        <w:rPr>
          <w:rFonts w:ascii="Arial" w:hAnsi="Arial" w:cs="Arial"/>
          <w:sz w:val="22"/>
          <w:szCs w:val="22"/>
          <w:lang w:val="cs-CZ"/>
        </w:rPr>
        <w:t>Ing. Pavel Marek,</w:t>
      </w:r>
      <w:r>
        <w:rPr>
          <w:rFonts w:ascii="Arial" w:hAnsi="Arial" w:cs="Arial"/>
          <w:sz w:val="22"/>
          <w:szCs w:val="22"/>
          <w:lang w:val="cs-CZ"/>
        </w:rPr>
        <w:tab/>
      </w:r>
      <w:r w:rsidRPr="00485427">
        <w:rPr>
          <w:rFonts w:ascii="Arial" w:hAnsi="Arial" w:cs="Arial"/>
          <w:sz w:val="22"/>
          <w:szCs w:val="22"/>
          <w:highlight w:val="lightGray"/>
          <w:lang w:val="cs-CZ"/>
        </w:rPr>
        <w:t>……………………….</w:t>
      </w:r>
    </w:p>
    <w:p w14:paraId="6909422D" w14:textId="1863BB8F" w:rsidR="00485427" w:rsidRPr="00CE4F29" w:rsidRDefault="00485427" w:rsidP="00485427">
      <w:pPr>
        <w:tabs>
          <w:tab w:val="left" w:pos="855"/>
          <w:tab w:val="left" w:pos="6510"/>
        </w:tabs>
        <w:ind w:left="855" w:hanging="429"/>
        <w:rPr>
          <w:rFonts w:ascii="Arial" w:hAnsi="Arial" w:cs="Arial"/>
          <w:sz w:val="24"/>
          <w:szCs w:val="24"/>
          <w:lang w:val="cs-CZ"/>
        </w:rPr>
      </w:pPr>
      <w:r>
        <w:rPr>
          <w:rFonts w:ascii="Arial" w:hAnsi="Arial" w:cs="Arial"/>
          <w:sz w:val="22"/>
          <w:szCs w:val="22"/>
          <w:lang w:val="cs-CZ"/>
        </w:rPr>
        <w:t>předseda</w:t>
      </w:r>
      <w:r w:rsidRPr="00485427">
        <w:rPr>
          <w:rFonts w:ascii="Arial" w:hAnsi="Arial" w:cs="Arial"/>
          <w:sz w:val="22"/>
          <w:szCs w:val="22"/>
          <w:lang w:val="cs-CZ"/>
        </w:rPr>
        <w:t xml:space="preserve"> představenstva</w:t>
      </w:r>
      <w:r>
        <w:rPr>
          <w:rFonts w:ascii="Arial" w:hAnsi="Arial" w:cs="Arial"/>
          <w:sz w:val="22"/>
          <w:szCs w:val="22"/>
          <w:lang w:val="cs-CZ"/>
        </w:rPr>
        <w:tab/>
      </w:r>
      <w:r w:rsidRPr="00485427">
        <w:rPr>
          <w:rFonts w:ascii="Arial" w:hAnsi="Arial" w:cs="Arial"/>
          <w:sz w:val="22"/>
          <w:szCs w:val="22"/>
          <w:highlight w:val="lightGray"/>
          <w:lang w:val="cs-CZ"/>
        </w:rPr>
        <w:t>……………………….</w:t>
      </w:r>
    </w:p>
    <w:p w14:paraId="57275485" w14:textId="77777777" w:rsidR="00077DBF" w:rsidRPr="00CE4F29" w:rsidRDefault="00077DBF" w:rsidP="00077DBF">
      <w:pPr>
        <w:widowControl w:val="0"/>
        <w:rPr>
          <w:rFonts w:ascii="Arial" w:hAnsi="Arial" w:cs="Arial"/>
          <w:sz w:val="24"/>
          <w:szCs w:val="24"/>
          <w:lang w:val="cs-CZ"/>
        </w:rPr>
      </w:pPr>
    </w:p>
    <w:sectPr w:rsidR="00077DBF" w:rsidRPr="00CE4F29" w:rsidSect="00B30572">
      <w:headerReference w:type="default" r:id="rId8"/>
      <w:footerReference w:type="default" r:id="rId9"/>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9DF03" w14:textId="77777777" w:rsidR="00472941" w:rsidRDefault="00472941" w:rsidP="00977881">
      <w:r>
        <w:separator/>
      </w:r>
    </w:p>
  </w:endnote>
  <w:endnote w:type="continuationSeparator" w:id="0">
    <w:p w14:paraId="619F4507" w14:textId="77777777" w:rsidR="00472941" w:rsidRDefault="00472941"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71ED" w14:textId="77777777" w:rsidR="00977881" w:rsidRDefault="00F8385A">
    <w:pPr>
      <w:pStyle w:val="Zpat"/>
      <w:jc w:val="center"/>
    </w:pPr>
    <w:r>
      <w:fldChar w:fldCharType="begin"/>
    </w:r>
    <w:r w:rsidR="00977881">
      <w:instrText>PAGE   \* MERGEFORMAT</w:instrText>
    </w:r>
    <w:r>
      <w:fldChar w:fldCharType="separate"/>
    </w:r>
    <w:r w:rsidR="009458B3">
      <w:rPr>
        <w:noProof/>
      </w:rPr>
      <w:t>9</w:t>
    </w:r>
    <w:r>
      <w:fldChar w:fldCharType="end"/>
    </w:r>
  </w:p>
  <w:p w14:paraId="7E973489"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D883" w14:textId="77777777" w:rsidR="00472941" w:rsidRDefault="00472941" w:rsidP="00977881">
      <w:r>
        <w:separator/>
      </w:r>
    </w:p>
  </w:footnote>
  <w:footnote w:type="continuationSeparator" w:id="0">
    <w:p w14:paraId="5B145EC6" w14:textId="77777777" w:rsidR="00472941" w:rsidRDefault="00472941" w:rsidP="0097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32DF" w14:textId="7BC184BF" w:rsidR="00451DB7" w:rsidRPr="00451DB7" w:rsidRDefault="00451DB7" w:rsidP="00451DB7">
    <w:pPr>
      <w:pStyle w:val="Podnadpis"/>
      <w:jc w:val="both"/>
      <w:rPr>
        <w:i/>
        <w:iCs/>
        <w:sz w:val="16"/>
        <w:szCs w:val="16"/>
        <w:lang w:eastAsia="en-US"/>
      </w:rPr>
    </w:pPr>
    <w:r w:rsidRPr="00451DB7">
      <w:rPr>
        <w:i/>
        <w:iCs/>
        <w:sz w:val="16"/>
        <w:szCs w:val="16"/>
        <w:lang w:eastAsia="en-US"/>
      </w:rPr>
      <w:t xml:space="preserve">Příloha č. </w:t>
    </w:r>
    <w:r w:rsidR="00E36F54">
      <w:rPr>
        <w:i/>
        <w:iCs/>
        <w:sz w:val="16"/>
        <w:szCs w:val="16"/>
        <w:lang w:eastAsia="en-US"/>
      </w:rPr>
      <w:t xml:space="preserve">5 </w:t>
    </w:r>
    <w:r w:rsidR="00E36F54" w:rsidRPr="00451DB7">
      <w:rPr>
        <w:i/>
        <w:iCs/>
        <w:sz w:val="16"/>
        <w:szCs w:val="16"/>
        <w:lang w:eastAsia="en-US"/>
      </w:rPr>
      <w:t>–</w:t>
    </w:r>
    <w:r w:rsidR="0042295A" w:rsidRPr="0042295A">
      <w:rPr>
        <w:i/>
        <w:iCs/>
        <w:sz w:val="16"/>
        <w:szCs w:val="16"/>
        <w:lang w:eastAsia="en-US"/>
      </w:rPr>
      <w:t xml:space="preserve"> </w:t>
    </w:r>
    <w:r w:rsidR="0042295A">
      <w:rPr>
        <w:i/>
        <w:iCs/>
        <w:sz w:val="16"/>
        <w:szCs w:val="16"/>
        <w:lang w:eastAsia="en-US"/>
      </w:rPr>
      <w:t>K</w:t>
    </w:r>
    <w:r w:rsidR="0042295A" w:rsidRPr="00451DB7">
      <w:rPr>
        <w:i/>
        <w:iCs/>
        <w:sz w:val="16"/>
        <w:szCs w:val="16"/>
        <w:lang w:eastAsia="en-US"/>
      </w:rPr>
      <w:t xml:space="preserve">upní smlouva </w:t>
    </w:r>
    <w:r w:rsidRPr="00451DB7">
      <w:rPr>
        <w:i/>
        <w:iCs/>
        <w:sz w:val="16"/>
        <w:szCs w:val="16"/>
        <w:lang w:eastAsia="en-US"/>
      </w:rPr>
      <w:t xml:space="preserve">a </w:t>
    </w:r>
    <w:r w:rsidR="0042295A">
      <w:rPr>
        <w:i/>
        <w:iCs/>
        <w:sz w:val="16"/>
        <w:szCs w:val="16"/>
        <w:lang w:eastAsia="en-US"/>
      </w:rPr>
      <w:t>s</w:t>
    </w:r>
    <w:r w:rsidR="0042295A" w:rsidRPr="00451DB7">
      <w:rPr>
        <w:i/>
        <w:iCs/>
        <w:sz w:val="16"/>
        <w:szCs w:val="16"/>
        <w:lang w:eastAsia="en-US"/>
      </w:rPr>
      <w:t>mlouva o výpůjčce</w:t>
    </w:r>
    <w:r w:rsidR="00DC20A8">
      <w:rPr>
        <w:i/>
        <w:iCs/>
        <w:sz w:val="16"/>
        <w:szCs w:val="16"/>
        <w:lang w:eastAsia="en-US"/>
      </w:rPr>
      <w:t xml:space="preserve"> </w:t>
    </w:r>
  </w:p>
  <w:p w14:paraId="198D5382" w14:textId="77777777" w:rsidR="00451DB7" w:rsidRDefault="00451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AF46C1AC"/>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2" w15:restartNumberingAfterBreak="0">
    <w:nsid w:val="00000004"/>
    <w:multiLevelType w:val="singleLevel"/>
    <w:tmpl w:val="2632928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84DC8904"/>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5" w15:restartNumberingAfterBreak="0">
    <w:nsid w:val="00000007"/>
    <w:multiLevelType w:val="singleLevel"/>
    <w:tmpl w:val="9BB27AD6"/>
    <w:name w:val="WW8Num7"/>
    <w:lvl w:ilvl="0">
      <w:start w:val="1"/>
      <w:numFmt w:val="decimal"/>
      <w:lvlText w:val="%1."/>
      <w:lvlJc w:val="left"/>
      <w:pPr>
        <w:tabs>
          <w:tab w:val="num" w:pos="1440"/>
        </w:tabs>
        <w:ind w:left="1440" w:hanging="360"/>
      </w:pPr>
      <w:rPr>
        <w:rFonts w:ascii="Arial" w:hAnsi="Arial" w:cs="Arial" w:hint="default"/>
        <w:b w:val="0"/>
      </w:rPr>
    </w:lvl>
  </w:abstractNum>
  <w:abstractNum w:abstractNumId="6" w15:restartNumberingAfterBreak="0">
    <w:nsid w:val="00000008"/>
    <w:multiLevelType w:val="singleLevel"/>
    <w:tmpl w:val="E034A626"/>
    <w:name w:val="WW8Num8"/>
    <w:lvl w:ilvl="0">
      <w:start w:val="1"/>
      <w:numFmt w:val="decimal"/>
      <w:lvlText w:val="%1."/>
      <w:lvlJc w:val="left"/>
      <w:pPr>
        <w:tabs>
          <w:tab w:val="num" w:pos="360"/>
        </w:tabs>
        <w:ind w:left="340" w:hanging="340"/>
      </w:pPr>
      <w:rPr>
        <w:rFonts w:ascii="Arial" w:hAnsi="Arial" w:cs="Arial" w:hint="default"/>
        <w:b w:val="0"/>
        <w:color w:val="auto"/>
      </w:rPr>
    </w:lvl>
  </w:abstractNum>
  <w:abstractNum w:abstractNumId="7" w15:restartNumberingAfterBreak="0">
    <w:nsid w:val="0000000A"/>
    <w:multiLevelType w:val="multilevel"/>
    <w:tmpl w:val="1E9A80A8"/>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Arial" w:hAnsi="Arial" w:cs="Arial" w:hint="default"/>
        <w:b w:val="0"/>
        <w:i w:val="0"/>
        <w:color w:val="auto"/>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E0FA73DC"/>
    <w:name w:val="WW8Num11"/>
    <w:lvl w:ilvl="0">
      <w:start w:val="1"/>
      <w:numFmt w:val="decimal"/>
      <w:lvlText w:val="%1."/>
      <w:lvlJc w:val="left"/>
      <w:pPr>
        <w:tabs>
          <w:tab w:val="num" w:pos="283"/>
        </w:tabs>
        <w:ind w:left="0" w:firstLine="0"/>
      </w:pPr>
      <w:rPr>
        <w:rFonts w:ascii="Arial" w:hAnsi="Arial" w:cs="Arial" w:hint="default"/>
        <w:b w:val="0"/>
        <w:sz w:val="24"/>
        <w:szCs w:val="24"/>
      </w:rPr>
    </w:lvl>
    <w:lvl w:ilvl="1">
      <w:start w:val="1"/>
      <w:numFmt w:val="decimal"/>
      <w:lvlText w:val="%2."/>
      <w:lvlJc w:val="left"/>
      <w:pPr>
        <w:tabs>
          <w:tab w:val="num" w:pos="1080"/>
        </w:tabs>
        <w:ind w:left="0" w:firstLine="0"/>
      </w:pPr>
      <w:rPr>
        <w:rFonts w:ascii="Arial" w:hAnsi="Arial" w:cs="Arial" w:hint="default"/>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604CA394"/>
    <w:name w:val="WW8Num13"/>
    <w:lvl w:ilvl="0">
      <w:start w:val="1"/>
      <w:numFmt w:val="decimal"/>
      <w:lvlText w:val="%1."/>
      <w:lvlJc w:val="left"/>
      <w:pPr>
        <w:tabs>
          <w:tab w:val="num" w:pos="1440"/>
        </w:tabs>
        <w:ind w:left="1440" w:hanging="360"/>
      </w:pPr>
      <w:rPr>
        <w:rFonts w:ascii="Arial" w:hAnsi="Arial" w:cs="Arial" w:hint="default"/>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D6CCD4F8"/>
    <w:name w:val="WW8Num18"/>
    <w:lvl w:ilvl="0">
      <w:start w:val="1"/>
      <w:numFmt w:val="decimal"/>
      <w:lvlText w:val="%1."/>
      <w:lvlJc w:val="left"/>
      <w:pPr>
        <w:tabs>
          <w:tab w:val="num" w:pos="720"/>
        </w:tabs>
        <w:ind w:left="720" w:hanging="360"/>
      </w:pPr>
      <w:rPr>
        <w:rFonts w:ascii="Arial" w:hAnsi="Arial" w:cs="Arial" w:hint="default"/>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4A55B00"/>
    <w:multiLevelType w:val="hybridMultilevel"/>
    <w:tmpl w:val="C4A6C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8" w15:restartNumberingAfterBreak="0">
    <w:nsid w:val="14152F80"/>
    <w:multiLevelType w:val="hybridMultilevel"/>
    <w:tmpl w:val="269C9E50"/>
    <w:lvl w:ilvl="0" w:tplc="DB968F3A">
      <w:start w:val="1"/>
      <w:numFmt w:val="decimal"/>
      <w:lvlText w:val="%1."/>
      <w:lvlJc w:val="left"/>
      <w:pPr>
        <w:ind w:left="1065" w:hanging="705"/>
      </w:pPr>
      <w:rPr>
        <w:rFonts w:ascii="Arial" w:eastAsia="Calibri" w:hAnsi="Arial" w:cs="Arial" w:hint="default"/>
        <w:b w:val="0"/>
        <w:strike w:val="0"/>
        <w:sz w:val="22"/>
        <w:szCs w:val="22"/>
      </w:rPr>
    </w:lvl>
    <w:lvl w:ilvl="1" w:tplc="8FB2373C">
      <w:start w:val="1"/>
      <w:numFmt w:val="lowerRoman"/>
      <w:lvlText w:val="(%2)"/>
      <w:lvlJc w:val="left"/>
      <w:pPr>
        <w:ind w:left="1440" w:hanging="360"/>
      </w:pPr>
      <w:rPr>
        <w:rFonts w:ascii="Times New Roman" w:eastAsia="Calibri" w:hAnsi="Times New Roman" w:cs="Times New Roman"/>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F190E80"/>
    <w:multiLevelType w:val="hybridMultilevel"/>
    <w:tmpl w:val="891EECD0"/>
    <w:lvl w:ilvl="0" w:tplc="7B0E43FA">
      <w:start w:val="1"/>
      <w:numFmt w:val="lowerLetter"/>
      <w:lvlText w:val="%1)"/>
      <w:lvlJc w:val="left"/>
      <w:pPr>
        <w:ind w:left="786" w:hanging="360"/>
      </w:pPr>
      <w:rPr>
        <w:rFonts w:hint="default"/>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32924130"/>
    <w:multiLevelType w:val="hybridMultilevel"/>
    <w:tmpl w:val="96BACB62"/>
    <w:lvl w:ilvl="0" w:tplc="0405000F">
      <w:start w:val="1"/>
      <w:numFmt w:val="decimal"/>
      <w:lvlText w:val="%1."/>
      <w:lvlJc w:val="left"/>
      <w:pPr>
        <w:ind w:left="2487"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EE64709"/>
    <w:multiLevelType w:val="hybridMultilevel"/>
    <w:tmpl w:val="B368118A"/>
    <w:name w:val="WW8Num82"/>
    <w:lvl w:ilvl="0" w:tplc="1A46763C">
      <w:start w:val="3"/>
      <w:numFmt w:val="decimal"/>
      <w:lvlText w:val="%1."/>
      <w:lvlJc w:val="left"/>
      <w:pPr>
        <w:tabs>
          <w:tab w:val="num" w:pos="360"/>
        </w:tabs>
        <w:ind w:left="340" w:hanging="340"/>
      </w:pPr>
      <w:rPr>
        <w:rFonts w:ascii="Arial"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C61D79"/>
    <w:multiLevelType w:val="hybridMultilevel"/>
    <w:tmpl w:val="1A8E2924"/>
    <w:lvl w:ilvl="0" w:tplc="25C43F6E">
      <w:start w:val="1"/>
      <w:numFmt w:val="decimal"/>
      <w:lvlText w:val="%1."/>
      <w:lvlJc w:val="left"/>
      <w:pPr>
        <w:ind w:left="1065" w:hanging="705"/>
      </w:pPr>
      <w:rPr>
        <w:rFonts w:ascii="Times New Roman" w:eastAsia="Calibri" w:hAnsi="Times New Roman" w:cs="Times New Roman"/>
        <w:b w:val="0"/>
      </w:rPr>
    </w:lvl>
    <w:lvl w:ilvl="1" w:tplc="FE1CFE58">
      <w:start w:val="1"/>
      <w:numFmt w:val="lowerRoman"/>
      <w:lvlText w:val="(%2)"/>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535A6F"/>
    <w:multiLevelType w:val="hybridMultilevel"/>
    <w:tmpl w:val="1E04DD56"/>
    <w:lvl w:ilvl="0" w:tplc="FE1CFE58">
      <w:start w:val="1"/>
      <w:numFmt w:val="lowerRoman"/>
      <w:lvlText w:val="(%1)"/>
      <w:lvlJc w:val="left"/>
      <w:pPr>
        <w:ind w:left="1440" w:hanging="360"/>
      </w:pPr>
      <w:rPr>
        <w:rFonts w:ascii="Arial" w:eastAsia="Calibri" w:hAnsi="Arial" w:cs="Aria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CE1BEB"/>
    <w:multiLevelType w:val="hybridMultilevel"/>
    <w:tmpl w:val="9E6ABE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4B276E59"/>
    <w:multiLevelType w:val="hybridMultilevel"/>
    <w:tmpl w:val="0BF2C250"/>
    <w:lvl w:ilvl="0" w:tplc="25C43F6E">
      <w:start w:val="1"/>
      <w:numFmt w:val="decimal"/>
      <w:lvlText w:val="%1."/>
      <w:lvlJc w:val="left"/>
      <w:pPr>
        <w:ind w:left="1065" w:hanging="705"/>
      </w:pPr>
      <w:rPr>
        <w:rFonts w:ascii="Times New Roman" w:eastAsia="Calibri" w:hAnsi="Times New Roman" w:cs="Times New Roman"/>
        <w:b w:val="0"/>
      </w:rPr>
    </w:lvl>
    <w:lvl w:ilvl="1" w:tplc="208C08E6">
      <w:start w:val="1"/>
      <w:numFmt w:val="lowerRoman"/>
      <w:lvlText w:val="(%2)"/>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2C0023"/>
    <w:multiLevelType w:val="hybridMultilevel"/>
    <w:tmpl w:val="E1AAC634"/>
    <w:lvl w:ilvl="0" w:tplc="8D905D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7940BB4"/>
    <w:multiLevelType w:val="hybridMultilevel"/>
    <w:tmpl w:val="34F4D556"/>
    <w:lvl w:ilvl="0" w:tplc="5E9AC7E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07614B"/>
    <w:multiLevelType w:val="hybridMultilevel"/>
    <w:tmpl w:val="AE20757E"/>
    <w:lvl w:ilvl="0" w:tplc="FE0A6E4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EFF4484"/>
    <w:multiLevelType w:val="hybridMultilevel"/>
    <w:tmpl w:val="50E60DB0"/>
    <w:lvl w:ilvl="0" w:tplc="6B74D754">
      <w:start w:val="1"/>
      <w:numFmt w:val="decimal"/>
      <w:lvlText w:val="%1."/>
      <w:lvlJc w:val="left"/>
      <w:pPr>
        <w:ind w:left="1065" w:hanging="705"/>
      </w:pPr>
      <w:rPr>
        <w:rFonts w:ascii="Arial" w:eastAsia="Calibri"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6806408">
    <w:abstractNumId w:val="17"/>
  </w:num>
  <w:num w:numId="2" w16cid:durableId="598679143">
    <w:abstractNumId w:val="15"/>
  </w:num>
  <w:num w:numId="3" w16cid:durableId="522784815">
    <w:abstractNumId w:val="20"/>
  </w:num>
  <w:num w:numId="4" w16cid:durableId="2015573817">
    <w:abstractNumId w:val="33"/>
  </w:num>
  <w:num w:numId="5" w16cid:durableId="2123917816">
    <w:abstractNumId w:val="14"/>
  </w:num>
  <w:num w:numId="6" w16cid:durableId="1565330005">
    <w:abstractNumId w:val="22"/>
  </w:num>
  <w:num w:numId="7" w16cid:durableId="1600945360">
    <w:abstractNumId w:val="16"/>
  </w:num>
  <w:num w:numId="8" w16cid:durableId="1034576897">
    <w:abstractNumId w:val="19"/>
  </w:num>
  <w:num w:numId="9" w16cid:durableId="673915625">
    <w:abstractNumId w:val="29"/>
  </w:num>
  <w:num w:numId="10" w16cid:durableId="2116711962">
    <w:abstractNumId w:val="31"/>
  </w:num>
  <w:num w:numId="11" w16cid:durableId="635140955">
    <w:abstractNumId w:val="0"/>
  </w:num>
  <w:num w:numId="12" w16cid:durableId="762141968">
    <w:abstractNumId w:val="1"/>
  </w:num>
  <w:num w:numId="13" w16cid:durableId="1630696841">
    <w:abstractNumId w:val="2"/>
  </w:num>
  <w:num w:numId="14" w16cid:durableId="234900205">
    <w:abstractNumId w:val="3"/>
  </w:num>
  <w:num w:numId="15" w16cid:durableId="1717462356">
    <w:abstractNumId w:val="4"/>
  </w:num>
  <w:num w:numId="16" w16cid:durableId="817310830">
    <w:abstractNumId w:val="5"/>
  </w:num>
  <w:num w:numId="17" w16cid:durableId="1627278280">
    <w:abstractNumId w:val="6"/>
  </w:num>
  <w:num w:numId="18" w16cid:durableId="1454328871">
    <w:abstractNumId w:val="7"/>
  </w:num>
  <w:num w:numId="19" w16cid:durableId="2030176661">
    <w:abstractNumId w:val="8"/>
  </w:num>
  <w:num w:numId="20" w16cid:durableId="1318343327">
    <w:abstractNumId w:val="9"/>
  </w:num>
  <w:num w:numId="21" w16cid:durableId="1918250940">
    <w:abstractNumId w:val="10"/>
  </w:num>
  <w:num w:numId="22" w16cid:durableId="1103576790">
    <w:abstractNumId w:val="11"/>
  </w:num>
  <w:num w:numId="23" w16cid:durableId="1314093407">
    <w:abstractNumId w:val="12"/>
  </w:num>
  <w:num w:numId="24" w16cid:durableId="746270509">
    <w:abstractNumId w:val="23"/>
  </w:num>
  <w:num w:numId="25" w16cid:durableId="1795637268">
    <w:abstractNumId w:val="32"/>
  </w:num>
  <w:num w:numId="26" w16cid:durableId="715197048">
    <w:abstractNumId w:val="13"/>
  </w:num>
  <w:num w:numId="27" w16cid:durableId="159123498">
    <w:abstractNumId w:val="34"/>
  </w:num>
  <w:num w:numId="28" w16cid:durableId="1756248798">
    <w:abstractNumId w:val="28"/>
  </w:num>
  <w:num w:numId="29" w16cid:durableId="1420448931">
    <w:abstractNumId w:val="21"/>
  </w:num>
  <w:num w:numId="30" w16cid:durableId="450364364">
    <w:abstractNumId w:val="26"/>
  </w:num>
  <w:num w:numId="31" w16cid:durableId="1018003191">
    <w:abstractNumId w:val="30"/>
  </w:num>
  <w:num w:numId="32" w16cid:durableId="819733339">
    <w:abstractNumId w:val="18"/>
  </w:num>
  <w:num w:numId="33" w16cid:durableId="1661303711">
    <w:abstractNumId w:val="27"/>
  </w:num>
  <w:num w:numId="34" w16cid:durableId="1146898603">
    <w:abstractNumId w:val="24"/>
  </w:num>
  <w:num w:numId="35" w16cid:durableId="2040259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036C8"/>
    <w:rsid w:val="0001149B"/>
    <w:rsid w:val="00021B03"/>
    <w:rsid w:val="0003270E"/>
    <w:rsid w:val="000343BE"/>
    <w:rsid w:val="00036C3E"/>
    <w:rsid w:val="0003720C"/>
    <w:rsid w:val="00043332"/>
    <w:rsid w:val="00047EF2"/>
    <w:rsid w:val="00053F1B"/>
    <w:rsid w:val="00065BD7"/>
    <w:rsid w:val="00072925"/>
    <w:rsid w:val="00072BDB"/>
    <w:rsid w:val="00077DBF"/>
    <w:rsid w:val="000838B2"/>
    <w:rsid w:val="00083AB4"/>
    <w:rsid w:val="0008589D"/>
    <w:rsid w:val="000939DA"/>
    <w:rsid w:val="000A036C"/>
    <w:rsid w:val="000A12D3"/>
    <w:rsid w:val="000A6DD8"/>
    <w:rsid w:val="000B5EFA"/>
    <w:rsid w:val="000B6248"/>
    <w:rsid w:val="000D5349"/>
    <w:rsid w:val="000E0726"/>
    <w:rsid w:val="000F0F77"/>
    <w:rsid w:val="00114586"/>
    <w:rsid w:val="0012542B"/>
    <w:rsid w:val="001265B0"/>
    <w:rsid w:val="00126BD5"/>
    <w:rsid w:val="0013514D"/>
    <w:rsid w:val="00135DCF"/>
    <w:rsid w:val="00145500"/>
    <w:rsid w:val="0015004C"/>
    <w:rsid w:val="001501FD"/>
    <w:rsid w:val="00166E32"/>
    <w:rsid w:val="00170BF1"/>
    <w:rsid w:val="001743EA"/>
    <w:rsid w:val="001855A3"/>
    <w:rsid w:val="00190ACB"/>
    <w:rsid w:val="0019564C"/>
    <w:rsid w:val="0019764D"/>
    <w:rsid w:val="00197C4F"/>
    <w:rsid w:val="001B132F"/>
    <w:rsid w:val="001B1A28"/>
    <w:rsid w:val="001B29CD"/>
    <w:rsid w:val="001B432A"/>
    <w:rsid w:val="001C21F3"/>
    <w:rsid w:val="001C665B"/>
    <w:rsid w:val="001D486B"/>
    <w:rsid w:val="001D5C68"/>
    <w:rsid w:val="001E447B"/>
    <w:rsid w:val="001F368B"/>
    <w:rsid w:val="00202860"/>
    <w:rsid w:val="00210B02"/>
    <w:rsid w:val="0021124B"/>
    <w:rsid w:val="00217983"/>
    <w:rsid w:val="00224BB2"/>
    <w:rsid w:val="0023182D"/>
    <w:rsid w:val="0023503B"/>
    <w:rsid w:val="00235CCD"/>
    <w:rsid w:val="00236225"/>
    <w:rsid w:val="00236421"/>
    <w:rsid w:val="00236D98"/>
    <w:rsid w:val="002422F1"/>
    <w:rsid w:val="00242EEC"/>
    <w:rsid w:val="00243D40"/>
    <w:rsid w:val="00247014"/>
    <w:rsid w:val="00252762"/>
    <w:rsid w:val="002529FF"/>
    <w:rsid w:val="002559E7"/>
    <w:rsid w:val="00260034"/>
    <w:rsid w:val="0027209A"/>
    <w:rsid w:val="00274511"/>
    <w:rsid w:val="0028382D"/>
    <w:rsid w:val="0028489D"/>
    <w:rsid w:val="00290FF8"/>
    <w:rsid w:val="002A7211"/>
    <w:rsid w:val="002A7DCB"/>
    <w:rsid w:val="002B2822"/>
    <w:rsid w:val="002B755A"/>
    <w:rsid w:val="002C057C"/>
    <w:rsid w:val="002C2591"/>
    <w:rsid w:val="002E73DD"/>
    <w:rsid w:val="002F4A65"/>
    <w:rsid w:val="003025C5"/>
    <w:rsid w:val="00305A43"/>
    <w:rsid w:val="00310E5D"/>
    <w:rsid w:val="00312B39"/>
    <w:rsid w:val="003149BC"/>
    <w:rsid w:val="003157AF"/>
    <w:rsid w:val="0031609F"/>
    <w:rsid w:val="00341C09"/>
    <w:rsid w:val="0034311A"/>
    <w:rsid w:val="00352B09"/>
    <w:rsid w:val="00353987"/>
    <w:rsid w:val="00354531"/>
    <w:rsid w:val="00354746"/>
    <w:rsid w:val="003569B5"/>
    <w:rsid w:val="00370D48"/>
    <w:rsid w:val="00370FE4"/>
    <w:rsid w:val="00373C06"/>
    <w:rsid w:val="00387EEA"/>
    <w:rsid w:val="003A1665"/>
    <w:rsid w:val="003A1CFD"/>
    <w:rsid w:val="003B7A50"/>
    <w:rsid w:val="003C2754"/>
    <w:rsid w:val="003C4679"/>
    <w:rsid w:val="003D205C"/>
    <w:rsid w:val="003D3BBC"/>
    <w:rsid w:val="003D5A1F"/>
    <w:rsid w:val="003D736B"/>
    <w:rsid w:val="003D73E0"/>
    <w:rsid w:val="003F4371"/>
    <w:rsid w:val="00401C9C"/>
    <w:rsid w:val="00403409"/>
    <w:rsid w:val="004124D1"/>
    <w:rsid w:val="00416888"/>
    <w:rsid w:val="0042295A"/>
    <w:rsid w:val="00436864"/>
    <w:rsid w:val="00443257"/>
    <w:rsid w:val="00445E18"/>
    <w:rsid w:val="004462C2"/>
    <w:rsid w:val="00450F58"/>
    <w:rsid w:val="00451842"/>
    <w:rsid w:val="00451DB7"/>
    <w:rsid w:val="00452528"/>
    <w:rsid w:val="00454FFF"/>
    <w:rsid w:val="00460EC7"/>
    <w:rsid w:val="00472873"/>
    <w:rsid w:val="00472941"/>
    <w:rsid w:val="00473BE6"/>
    <w:rsid w:val="0048218D"/>
    <w:rsid w:val="00485427"/>
    <w:rsid w:val="0049538F"/>
    <w:rsid w:val="004A7401"/>
    <w:rsid w:val="004B0BBC"/>
    <w:rsid w:val="004B1A5B"/>
    <w:rsid w:val="004B3E30"/>
    <w:rsid w:val="004C64A3"/>
    <w:rsid w:val="004C797B"/>
    <w:rsid w:val="004D11BA"/>
    <w:rsid w:val="004D5BCF"/>
    <w:rsid w:val="004D6838"/>
    <w:rsid w:val="004E2EDB"/>
    <w:rsid w:val="004E4E6F"/>
    <w:rsid w:val="004E5462"/>
    <w:rsid w:val="004E73F9"/>
    <w:rsid w:val="004F02EC"/>
    <w:rsid w:val="004F201E"/>
    <w:rsid w:val="004F34F0"/>
    <w:rsid w:val="004F42DE"/>
    <w:rsid w:val="004F44D5"/>
    <w:rsid w:val="004F6344"/>
    <w:rsid w:val="005005E5"/>
    <w:rsid w:val="00500BE6"/>
    <w:rsid w:val="005025A4"/>
    <w:rsid w:val="00502BB8"/>
    <w:rsid w:val="00515156"/>
    <w:rsid w:val="005230F6"/>
    <w:rsid w:val="0053719A"/>
    <w:rsid w:val="00557746"/>
    <w:rsid w:val="00557ACB"/>
    <w:rsid w:val="0056011F"/>
    <w:rsid w:val="00561721"/>
    <w:rsid w:val="005636FA"/>
    <w:rsid w:val="00570443"/>
    <w:rsid w:val="00576E03"/>
    <w:rsid w:val="0057754C"/>
    <w:rsid w:val="00582F38"/>
    <w:rsid w:val="00583F91"/>
    <w:rsid w:val="00586A27"/>
    <w:rsid w:val="00592EFE"/>
    <w:rsid w:val="00593A96"/>
    <w:rsid w:val="005A3C11"/>
    <w:rsid w:val="005A455D"/>
    <w:rsid w:val="005A6CC2"/>
    <w:rsid w:val="005A74E6"/>
    <w:rsid w:val="005B013D"/>
    <w:rsid w:val="005C403D"/>
    <w:rsid w:val="005C4766"/>
    <w:rsid w:val="005C4DCC"/>
    <w:rsid w:val="005C5411"/>
    <w:rsid w:val="005F0122"/>
    <w:rsid w:val="005F2ED2"/>
    <w:rsid w:val="005F3EE0"/>
    <w:rsid w:val="005F7E45"/>
    <w:rsid w:val="006001ED"/>
    <w:rsid w:val="006069D1"/>
    <w:rsid w:val="00615C2F"/>
    <w:rsid w:val="0061677E"/>
    <w:rsid w:val="00616C4C"/>
    <w:rsid w:val="00626D80"/>
    <w:rsid w:val="00643F74"/>
    <w:rsid w:val="006655D8"/>
    <w:rsid w:val="006703AB"/>
    <w:rsid w:val="00680DE9"/>
    <w:rsid w:val="006810C6"/>
    <w:rsid w:val="00694A78"/>
    <w:rsid w:val="006951BB"/>
    <w:rsid w:val="006A20F4"/>
    <w:rsid w:val="006A4197"/>
    <w:rsid w:val="006A68E6"/>
    <w:rsid w:val="006B0349"/>
    <w:rsid w:val="006B7FD9"/>
    <w:rsid w:val="006D3DD3"/>
    <w:rsid w:val="006E7B4A"/>
    <w:rsid w:val="006F680C"/>
    <w:rsid w:val="00703C54"/>
    <w:rsid w:val="0071026A"/>
    <w:rsid w:val="00735062"/>
    <w:rsid w:val="007364E4"/>
    <w:rsid w:val="007374DD"/>
    <w:rsid w:val="0074597C"/>
    <w:rsid w:val="00745A81"/>
    <w:rsid w:val="00751199"/>
    <w:rsid w:val="00754A50"/>
    <w:rsid w:val="0076448B"/>
    <w:rsid w:val="00764ABA"/>
    <w:rsid w:val="00773A0F"/>
    <w:rsid w:val="007751E7"/>
    <w:rsid w:val="0077740F"/>
    <w:rsid w:val="00783236"/>
    <w:rsid w:val="007905AF"/>
    <w:rsid w:val="00790924"/>
    <w:rsid w:val="00793798"/>
    <w:rsid w:val="007946F4"/>
    <w:rsid w:val="007A09E8"/>
    <w:rsid w:val="007B0C15"/>
    <w:rsid w:val="007B1675"/>
    <w:rsid w:val="007C48C5"/>
    <w:rsid w:val="007C6F9B"/>
    <w:rsid w:val="007D139C"/>
    <w:rsid w:val="007E4C15"/>
    <w:rsid w:val="007F5095"/>
    <w:rsid w:val="00817103"/>
    <w:rsid w:val="00817D7E"/>
    <w:rsid w:val="008304B1"/>
    <w:rsid w:val="00833A85"/>
    <w:rsid w:val="008368BD"/>
    <w:rsid w:val="0084288F"/>
    <w:rsid w:val="00844E07"/>
    <w:rsid w:val="0084565E"/>
    <w:rsid w:val="00845AB9"/>
    <w:rsid w:val="00852B0A"/>
    <w:rsid w:val="00863EE8"/>
    <w:rsid w:val="0086745D"/>
    <w:rsid w:val="0087454F"/>
    <w:rsid w:val="008746B3"/>
    <w:rsid w:val="0087562C"/>
    <w:rsid w:val="008828D5"/>
    <w:rsid w:val="00891086"/>
    <w:rsid w:val="0089539E"/>
    <w:rsid w:val="00897F61"/>
    <w:rsid w:val="008A6E02"/>
    <w:rsid w:val="008A73A1"/>
    <w:rsid w:val="008B40DB"/>
    <w:rsid w:val="008B6EA9"/>
    <w:rsid w:val="008C1B04"/>
    <w:rsid w:val="008C4878"/>
    <w:rsid w:val="008C535A"/>
    <w:rsid w:val="008C660D"/>
    <w:rsid w:val="008D3784"/>
    <w:rsid w:val="008E7277"/>
    <w:rsid w:val="008E73E1"/>
    <w:rsid w:val="008E7509"/>
    <w:rsid w:val="008F15EC"/>
    <w:rsid w:val="008F3C7F"/>
    <w:rsid w:val="009020EB"/>
    <w:rsid w:val="00906994"/>
    <w:rsid w:val="0092779E"/>
    <w:rsid w:val="00930AF3"/>
    <w:rsid w:val="00934598"/>
    <w:rsid w:val="0094500D"/>
    <w:rsid w:val="009458B3"/>
    <w:rsid w:val="00951BA7"/>
    <w:rsid w:val="00954F98"/>
    <w:rsid w:val="00962972"/>
    <w:rsid w:val="00967794"/>
    <w:rsid w:val="00977881"/>
    <w:rsid w:val="009801C8"/>
    <w:rsid w:val="00980F48"/>
    <w:rsid w:val="00992611"/>
    <w:rsid w:val="00993885"/>
    <w:rsid w:val="009B3E39"/>
    <w:rsid w:val="009C2E85"/>
    <w:rsid w:val="009C600B"/>
    <w:rsid w:val="009D56B4"/>
    <w:rsid w:val="009E4B7F"/>
    <w:rsid w:val="009F780E"/>
    <w:rsid w:val="00A00666"/>
    <w:rsid w:val="00A126DF"/>
    <w:rsid w:val="00A13A43"/>
    <w:rsid w:val="00A1631E"/>
    <w:rsid w:val="00A16431"/>
    <w:rsid w:val="00A2082B"/>
    <w:rsid w:val="00A312C7"/>
    <w:rsid w:val="00A32663"/>
    <w:rsid w:val="00A34415"/>
    <w:rsid w:val="00A35B38"/>
    <w:rsid w:val="00A462EC"/>
    <w:rsid w:val="00A55101"/>
    <w:rsid w:val="00A55372"/>
    <w:rsid w:val="00A55782"/>
    <w:rsid w:val="00A557BC"/>
    <w:rsid w:val="00A607A1"/>
    <w:rsid w:val="00A64F72"/>
    <w:rsid w:val="00A704F1"/>
    <w:rsid w:val="00A810DB"/>
    <w:rsid w:val="00A834A3"/>
    <w:rsid w:val="00A85F73"/>
    <w:rsid w:val="00A926B0"/>
    <w:rsid w:val="00A964CB"/>
    <w:rsid w:val="00AC2069"/>
    <w:rsid w:val="00AC3B0E"/>
    <w:rsid w:val="00AC5155"/>
    <w:rsid w:val="00AD525F"/>
    <w:rsid w:val="00AD6EAD"/>
    <w:rsid w:val="00AE4C28"/>
    <w:rsid w:val="00AF2E37"/>
    <w:rsid w:val="00B00E9F"/>
    <w:rsid w:val="00B012EB"/>
    <w:rsid w:val="00B04D7C"/>
    <w:rsid w:val="00B157EB"/>
    <w:rsid w:val="00B22015"/>
    <w:rsid w:val="00B22B04"/>
    <w:rsid w:val="00B2566F"/>
    <w:rsid w:val="00B30572"/>
    <w:rsid w:val="00B30968"/>
    <w:rsid w:val="00B52624"/>
    <w:rsid w:val="00B528DD"/>
    <w:rsid w:val="00B53449"/>
    <w:rsid w:val="00B567ED"/>
    <w:rsid w:val="00B6286E"/>
    <w:rsid w:val="00B73723"/>
    <w:rsid w:val="00B752B6"/>
    <w:rsid w:val="00B755DB"/>
    <w:rsid w:val="00B773E7"/>
    <w:rsid w:val="00B80C55"/>
    <w:rsid w:val="00B9165B"/>
    <w:rsid w:val="00B91704"/>
    <w:rsid w:val="00BA1CDA"/>
    <w:rsid w:val="00BB215D"/>
    <w:rsid w:val="00BC75FD"/>
    <w:rsid w:val="00BC7759"/>
    <w:rsid w:val="00BD558B"/>
    <w:rsid w:val="00BE6B60"/>
    <w:rsid w:val="00BF1069"/>
    <w:rsid w:val="00BF4DA9"/>
    <w:rsid w:val="00C028BE"/>
    <w:rsid w:val="00C03D5D"/>
    <w:rsid w:val="00C137B5"/>
    <w:rsid w:val="00C221AE"/>
    <w:rsid w:val="00C24123"/>
    <w:rsid w:val="00C33F5C"/>
    <w:rsid w:val="00C35649"/>
    <w:rsid w:val="00C35A98"/>
    <w:rsid w:val="00C41ADD"/>
    <w:rsid w:val="00C50779"/>
    <w:rsid w:val="00C622D8"/>
    <w:rsid w:val="00C71C87"/>
    <w:rsid w:val="00C95D58"/>
    <w:rsid w:val="00CA1B2E"/>
    <w:rsid w:val="00CA3469"/>
    <w:rsid w:val="00CB09AF"/>
    <w:rsid w:val="00CB72A3"/>
    <w:rsid w:val="00CC0FA3"/>
    <w:rsid w:val="00CC0FE5"/>
    <w:rsid w:val="00CC519F"/>
    <w:rsid w:val="00CC75D8"/>
    <w:rsid w:val="00CD5C29"/>
    <w:rsid w:val="00CE0377"/>
    <w:rsid w:val="00CE218F"/>
    <w:rsid w:val="00CE28BB"/>
    <w:rsid w:val="00CE4F29"/>
    <w:rsid w:val="00CE76B2"/>
    <w:rsid w:val="00D02DFA"/>
    <w:rsid w:val="00D050DF"/>
    <w:rsid w:val="00D10F84"/>
    <w:rsid w:val="00D11508"/>
    <w:rsid w:val="00D134D3"/>
    <w:rsid w:val="00D1648B"/>
    <w:rsid w:val="00D30515"/>
    <w:rsid w:val="00D33992"/>
    <w:rsid w:val="00D433DD"/>
    <w:rsid w:val="00D52FFB"/>
    <w:rsid w:val="00D60B08"/>
    <w:rsid w:val="00D61152"/>
    <w:rsid w:val="00D74C18"/>
    <w:rsid w:val="00D86A81"/>
    <w:rsid w:val="00D96353"/>
    <w:rsid w:val="00D97458"/>
    <w:rsid w:val="00DA34FD"/>
    <w:rsid w:val="00DA7984"/>
    <w:rsid w:val="00DC1992"/>
    <w:rsid w:val="00DC20A8"/>
    <w:rsid w:val="00DD0909"/>
    <w:rsid w:val="00DD357C"/>
    <w:rsid w:val="00DD570A"/>
    <w:rsid w:val="00DE3968"/>
    <w:rsid w:val="00DF1FAC"/>
    <w:rsid w:val="00DF7EA3"/>
    <w:rsid w:val="00E045AC"/>
    <w:rsid w:val="00E05173"/>
    <w:rsid w:val="00E13A1C"/>
    <w:rsid w:val="00E15BEB"/>
    <w:rsid w:val="00E36F54"/>
    <w:rsid w:val="00E411E7"/>
    <w:rsid w:val="00E457DE"/>
    <w:rsid w:val="00E6056C"/>
    <w:rsid w:val="00E913FD"/>
    <w:rsid w:val="00E91B8D"/>
    <w:rsid w:val="00E9640F"/>
    <w:rsid w:val="00EA0380"/>
    <w:rsid w:val="00EA3F52"/>
    <w:rsid w:val="00EB2469"/>
    <w:rsid w:val="00EB3B7F"/>
    <w:rsid w:val="00EC3470"/>
    <w:rsid w:val="00EC3CED"/>
    <w:rsid w:val="00EC54D1"/>
    <w:rsid w:val="00ED5082"/>
    <w:rsid w:val="00F07D39"/>
    <w:rsid w:val="00F101EE"/>
    <w:rsid w:val="00F10ED3"/>
    <w:rsid w:val="00F13F99"/>
    <w:rsid w:val="00F306CF"/>
    <w:rsid w:val="00F3092F"/>
    <w:rsid w:val="00F31337"/>
    <w:rsid w:val="00F44546"/>
    <w:rsid w:val="00F45F34"/>
    <w:rsid w:val="00F47F2D"/>
    <w:rsid w:val="00F522BE"/>
    <w:rsid w:val="00F540F5"/>
    <w:rsid w:val="00F56DCA"/>
    <w:rsid w:val="00F707FD"/>
    <w:rsid w:val="00F8385A"/>
    <w:rsid w:val="00FB1838"/>
    <w:rsid w:val="00FB3329"/>
    <w:rsid w:val="00FB647D"/>
    <w:rsid w:val="00FC011B"/>
    <w:rsid w:val="00FC346C"/>
    <w:rsid w:val="00FC622D"/>
    <w:rsid w:val="00FD284D"/>
    <w:rsid w:val="00FD4855"/>
    <w:rsid w:val="00FE0386"/>
    <w:rsid w:val="00FE53AA"/>
    <w:rsid w:val="00FF11B1"/>
    <w:rsid w:val="00FF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666BE"/>
  <w15:docId w15:val="{56696F70-39C4-4194-92B5-D3B5AF2F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link w:val="TextkomenteChar"/>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styleId="Podnadpis">
    <w:name w:val="Subtitle"/>
    <w:basedOn w:val="Normln"/>
    <w:link w:val="PodnadpisChar"/>
    <w:qFormat/>
    <w:rsid w:val="00310E5D"/>
    <w:pPr>
      <w:spacing w:after="60"/>
      <w:jc w:val="center"/>
      <w:outlineLvl w:val="1"/>
    </w:pPr>
    <w:rPr>
      <w:rFonts w:ascii="Arial" w:hAnsi="Arial" w:cs="Arial"/>
      <w:sz w:val="24"/>
      <w:szCs w:val="24"/>
      <w:lang w:val="cs-CZ"/>
    </w:rPr>
  </w:style>
  <w:style w:type="character" w:customStyle="1" w:styleId="PodnadpisChar">
    <w:name w:val="Podnadpis Char"/>
    <w:link w:val="Podnadpis"/>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uiPriority w:val="99"/>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uiPriority w:val="99"/>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character" w:customStyle="1" w:styleId="TextkomenteChar">
    <w:name w:val="Text komentáře Char"/>
    <w:link w:val="Textkomente"/>
    <w:semiHidden/>
    <w:rsid w:val="00BF1069"/>
    <w:rPr>
      <w:lang w:val="en-AU"/>
    </w:rPr>
  </w:style>
  <w:style w:type="character" w:styleId="Hypertextovodkaz">
    <w:name w:val="Hyperlink"/>
    <w:uiPriority w:val="99"/>
    <w:unhideWhenUsed/>
    <w:rsid w:val="00BF1069"/>
    <w:rPr>
      <w:color w:val="0563C1"/>
      <w:u w:val="single"/>
    </w:rPr>
  </w:style>
  <w:style w:type="paragraph" w:styleId="Revize">
    <w:name w:val="Revision"/>
    <w:hidden/>
    <w:uiPriority w:val="99"/>
    <w:semiHidden/>
    <w:rsid w:val="00E9640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CABD-3F88-4961-A7F3-F38C5161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4077</Words>
  <Characters>24003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Ing. Lukáš MLEJNEK</cp:lastModifiedBy>
  <cp:revision>9</cp:revision>
  <cp:lastPrinted>2021-02-25T12:32:00Z</cp:lastPrinted>
  <dcterms:created xsi:type="dcterms:W3CDTF">2025-02-20T13:40:00Z</dcterms:created>
  <dcterms:modified xsi:type="dcterms:W3CDTF">2025-03-05T14:07:00Z</dcterms:modified>
</cp:coreProperties>
</file>